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235B5A" w:rsidRPr="006448F7" w14:paraId="2CC0D105" w14:textId="77777777" w:rsidTr="00212886">
        <w:trPr>
          <w:cantSplit/>
          <w:trHeight w:val="462"/>
        </w:trPr>
        <w:sdt>
          <w:sdtPr>
            <w:rPr>
              <w:rFonts w:ascii="Segoe UI" w:hAnsi="Segoe UI" w:cs="Segoe UI"/>
              <w:b/>
            </w:rPr>
            <w:tag w:val="Organisation1"/>
            <w:id w:val="-1258282560"/>
            <w:placeholder>
              <w:docPart w:val="0511AAD5BEBA4BE988F84405E4F7F067"/>
            </w:placeholder>
            <w:dataBinding w:prefixMappings="xmlns:ns='http://schemas.officeatwork.com/CustomXMLPart'" w:xpath="/ns:officeatwork/ns:Organisation1" w:storeItemID="{77B64A57-574E-4B82-813E-6EE8CE131B6B}"/>
            <w:text w:multiLine="1"/>
          </w:sdtPr>
          <w:sdtContent>
            <w:tc>
              <w:tcPr>
                <w:tcW w:w="506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F5CF8C6" w14:textId="77777777" w:rsidR="00212886" w:rsidRPr="006448F7" w:rsidRDefault="00FC7934" w:rsidP="00EC525E">
                <w:pPr>
                  <w:pStyle w:val="AbsenderTitel"/>
                  <w:rPr>
                    <w:rFonts w:ascii="Segoe UI" w:hAnsi="Segoe UI" w:cs="Segoe UI"/>
                    <w:b/>
                  </w:rPr>
                </w:pPr>
                <w:r w:rsidRPr="006448F7">
                  <w:rPr>
                    <w:rFonts w:ascii="Segoe UI" w:hAnsi="Segoe UI" w:cs="Segoe UI"/>
                    <w:b/>
                  </w:rPr>
                  <w:t>Dienststelle Gesundheit und Sport</w:t>
                </w:r>
              </w:p>
            </w:tc>
          </w:sdtContent>
        </w:sdt>
      </w:tr>
    </w:tbl>
    <w:p w14:paraId="7C1F87DA" w14:textId="77777777" w:rsidR="00212886" w:rsidRPr="006448F7" w:rsidRDefault="00212886" w:rsidP="00EC525E">
      <w:pPr>
        <w:pStyle w:val="CityDate"/>
        <w:spacing w:before="0"/>
        <w:rPr>
          <w:rFonts w:ascii="Segoe UI" w:hAnsi="Segoe UI" w:cs="Segoe UI"/>
          <w:sz w:val="2"/>
          <w:szCs w:val="2"/>
        </w:rPr>
        <w:sectPr w:rsidR="00212886" w:rsidRPr="006448F7" w:rsidSect="00FC7934">
          <w:headerReference w:type="default" r:id="rId13"/>
          <w:footerReference w:type="default" r:id="rId14"/>
          <w:type w:val="continuous"/>
          <w:pgSz w:w="11906" w:h="16838" w:code="9"/>
          <w:pgMar w:top="1950" w:right="1134" w:bottom="1134" w:left="1701" w:header="567" w:footer="420" w:gutter="0"/>
          <w:cols w:space="708"/>
          <w:docGrid w:linePitch="360"/>
        </w:sectPr>
      </w:pPr>
    </w:p>
    <w:p w14:paraId="60ABAAA2" w14:textId="77777777" w:rsidR="00212886" w:rsidRPr="006448F7" w:rsidRDefault="00212886" w:rsidP="00EC525E">
      <w:pPr>
        <w:rPr>
          <w:rFonts w:ascii="Segoe UI" w:hAnsi="Segoe UI" w:cs="Segoe UI"/>
        </w:rPr>
      </w:pPr>
    </w:p>
    <w:p w14:paraId="34BDED2E" w14:textId="492DC899" w:rsidR="000D3056" w:rsidRPr="002C1ED9" w:rsidRDefault="000021FF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color w:val="000000"/>
          <w:sz w:val="28"/>
          <w:szCs w:val="28"/>
          <w:lang w:eastAsia="en-US"/>
        </w:rPr>
      </w:pPr>
      <w:bookmarkStart w:id="2" w:name="Text"/>
      <w:r w:rsidRPr="002C1ED9">
        <w:rPr>
          <w:rFonts w:ascii="Segoe UI" w:eastAsiaTheme="minorHAnsi" w:hAnsi="Segoe UI" w:cs="Segoe UI"/>
          <w:b/>
          <w:color w:val="000000"/>
          <w:sz w:val="28"/>
          <w:szCs w:val="28"/>
          <w:lang w:eastAsia="en-US"/>
        </w:rPr>
        <w:t>Anmeldeformular zur finanziellen</w:t>
      </w:r>
      <w:r w:rsidR="00A9554C" w:rsidRPr="002C1ED9">
        <w:rPr>
          <w:rFonts w:ascii="Segoe UI" w:eastAsiaTheme="minorHAnsi" w:hAnsi="Segoe UI" w:cs="Segoe UI"/>
          <w:b/>
          <w:color w:val="000000"/>
          <w:sz w:val="28"/>
          <w:szCs w:val="28"/>
          <w:lang w:eastAsia="en-US"/>
        </w:rPr>
        <w:t xml:space="preserve"> </w:t>
      </w:r>
      <w:r w:rsidRPr="002C1ED9">
        <w:rPr>
          <w:rFonts w:ascii="Segoe UI" w:eastAsiaTheme="minorHAnsi" w:hAnsi="Segoe UI" w:cs="Segoe UI"/>
          <w:b/>
          <w:color w:val="000000"/>
          <w:sz w:val="28"/>
          <w:szCs w:val="28"/>
          <w:lang w:eastAsia="en-US"/>
        </w:rPr>
        <w:t>Unterstützung von Projekten zur Bewegungs- und Begegnungsförderung</w:t>
      </w:r>
      <w:r w:rsidR="002C1ED9" w:rsidRPr="002C1ED9">
        <w:rPr>
          <w:rFonts w:ascii="Segoe UI" w:eastAsiaTheme="minorHAnsi" w:hAnsi="Segoe UI" w:cs="Segoe UI"/>
          <w:b/>
          <w:color w:val="000000"/>
          <w:sz w:val="28"/>
          <w:szCs w:val="28"/>
          <w:lang w:eastAsia="en-US"/>
        </w:rPr>
        <w:t xml:space="preserve"> in Luzerner Gemeinden</w:t>
      </w:r>
    </w:p>
    <w:p w14:paraId="54D91F8A" w14:textId="77777777" w:rsidR="00C87233" w:rsidRPr="006448F7" w:rsidRDefault="00C87233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lang w:eastAsia="en-US"/>
        </w:rPr>
      </w:pPr>
    </w:p>
    <w:p w14:paraId="289BCD85" w14:textId="07146FB0" w:rsidR="000D3056" w:rsidRPr="006448F7" w:rsidRDefault="00FC08D2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lang w:eastAsia="en-US"/>
        </w:rPr>
      </w:pPr>
      <w:r>
        <w:rPr>
          <w:rFonts w:ascii="Segoe UI" w:eastAsiaTheme="minorHAnsi" w:hAnsi="Segoe UI" w:cs="Segoe UI"/>
          <w:b/>
          <w:bCs/>
          <w:color w:val="000000"/>
          <w:lang w:eastAsia="en-US"/>
        </w:rPr>
        <w:t>INFORMATIONEN ZUM PROZESS</w:t>
      </w:r>
    </w:p>
    <w:p w14:paraId="1EE7C24B" w14:textId="12E141FE" w:rsidR="000021FF" w:rsidRDefault="000021FF" w:rsidP="00EC525E">
      <w:pPr>
        <w:pStyle w:val="Kopfzeile"/>
        <w:tabs>
          <w:tab w:val="left" w:pos="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Mit dem vorliegenden Anmeldeformular beantragen Sie eine finanzielle Unterstützung von ausgewählten Projekten zur Bewegungs- und Begegnungsfö</w:t>
      </w:r>
      <w:r w:rsidR="000132C3">
        <w:rPr>
          <w:rFonts w:ascii="Segoe UI" w:hAnsi="Segoe UI" w:cs="Segoe UI"/>
        </w:rPr>
        <w:t>r</w:t>
      </w:r>
      <w:r>
        <w:rPr>
          <w:rFonts w:ascii="Segoe UI" w:hAnsi="Segoe UI" w:cs="Segoe UI"/>
        </w:rPr>
        <w:t>derung</w:t>
      </w:r>
      <w:r w:rsidR="007578A4">
        <w:rPr>
          <w:rFonts w:ascii="Segoe UI" w:hAnsi="Segoe UI" w:cs="Segoe UI"/>
        </w:rPr>
        <w:t xml:space="preserve"> in Luzerner Gemeinden</w:t>
      </w:r>
      <w:r>
        <w:rPr>
          <w:rFonts w:ascii="Segoe UI" w:hAnsi="Segoe UI" w:cs="Segoe UI"/>
        </w:rPr>
        <w:t>.</w:t>
      </w:r>
    </w:p>
    <w:p w14:paraId="04421065" w14:textId="77777777" w:rsidR="007578A4" w:rsidRDefault="007578A4" w:rsidP="00EC525E">
      <w:pPr>
        <w:pStyle w:val="Kopfzeile"/>
        <w:tabs>
          <w:tab w:val="left" w:pos="0"/>
        </w:tabs>
        <w:rPr>
          <w:rFonts w:ascii="Segoe UI" w:hAnsi="Segoe UI" w:cs="Segoe UI"/>
        </w:rPr>
      </w:pPr>
    </w:p>
    <w:p w14:paraId="234F2300" w14:textId="2A07B1F0" w:rsidR="000021FF" w:rsidRPr="00883340" w:rsidRDefault="000021FF" w:rsidP="00EC525E">
      <w:pPr>
        <w:pStyle w:val="Kopfzeile"/>
        <w:tabs>
          <w:tab w:val="left" w:pos="0"/>
        </w:tabs>
        <w:rPr>
          <w:rFonts w:ascii="Segoe UI" w:hAnsi="Segoe UI" w:cs="Segoe UI"/>
          <w:b/>
          <w:bCs/>
        </w:rPr>
      </w:pPr>
      <w:r w:rsidRPr="00883340">
        <w:rPr>
          <w:rFonts w:ascii="Segoe UI" w:hAnsi="Segoe UI" w:cs="Segoe UI"/>
          <w:b/>
          <w:bCs/>
        </w:rPr>
        <w:t>Ablauf</w:t>
      </w:r>
      <w:r w:rsidR="001F54A1" w:rsidRPr="00883340">
        <w:rPr>
          <w:rFonts w:ascii="Segoe UI" w:hAnsi="Segoe UI" w:cs="Segoe UI"/>
          <w:b/>
          <w:bCs/>
        </w:rPr>
        <w:t>:</w:t>
      </w:r>
    </w:p>
    <w:p w14:paraId="62DAA791" w14:textId="38ED20EE" w:rsidR="000021FF" w:rsidRDefault="000021FF" w:rsidP="00EC525E">
      <w:pPr>
        <w:pStyle w:val="Kopfzeile"/>
        <w:numPr>
          <w:ilvl w:val="0"/>
          <w:numId w:val="40"/>
        </w:numPr>
        <w:tabs>
          <w:tab w:val="left" w:pos="0"/>
        </w:tabs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>Der Antragstelle</w:t>
      </w:r>
      <w:r w:rsidR="00117C8F">
        <w:rPr>
          <w:rFonts w:ascii="Segoe UI" w:hAnsi="Segoe UI" w:cs="Segoe UI"/>
        </w:rPr>
        <w:t>nde</w:t>
      </w:r>
      <w:r>
        <w:rPr>
          <w:rFonts w:ascii="Segoe UI" w:hAnsi="Segoe UI" w:cs="Segoe UI"/>
        </w:rPr>
        <w:t xml:space="preserve"> füllt </w:t>
      </w:r>
      <w:r w:rsidR="000132C3">
        <w:rPr>
          <w:rFonts w:ascii="Segoe UI" w:hAnsi="Segoe UI" w:cs="Segoe UI"/>
        </w:rPr>
        <w:t xml:space="preserve">Seiten </w:t>
      </w:r>
      <w:r w:rsidR="000132C3" w:rsidRPr="00294992">
        <w:rPr>
          <w:rFonts w:ascii="Segoe UI" w:hAnsi="Segoe UI" w:cs="Segoe UI"/>
        </w:rPr>
        <w:t>1</w:t>
      </w:r>
      <w:r w:rsidR="00883340" w:rsidRPr="00294992">
        <w:rPr>
          <w:rFonts w:ascii="Segoe UI" w:hAnsi="Segoe UI" w:cs="Segoe UI"/>
        </w:rPr>
        <w:t>–</w:t>
      </w:r>
      <w:r w:rsidR="000132C3" w:rsidRPr="00294992">
        <w:rPr>
          <w:rFonts w:ascii="Segoe UI" w:hAnsi="Segoe UI" w:cs="Segoe UI"/>
        </w:rPr>
        <w:t>3</w:t>
      </w:r>
      <w:r>
        <w:rPr>
          <w:rFonts w:ascii="Segoe UI" w:hAnsi="Segoe UI" w:cs="Segoe UI"/>
        </w:rPr>
        <w:t xml:space="preserve"> des Formulars aus</w:t>
      </w:r>
      <w:r w:rsidR="00117C8F">
        <w:rPr>
          <w:rFonts w:ascii="Segoe UI" w:hAnsi="Segoe UI" w:cs="Segoe UI"/>
        </w:rPr>
        <w:t>.</w:t>
      </w:r>
    </w:p>
    <w:p w14:paraId="75BB0B6B" w14:textId="4D233B5A" w:rsidR="000021FF" w:rsidRDefault="000021FF" w:rsidP="00EC525E">
      <w:pPr>
        <w:pStyle w:val="Kopfzeile"/>
        <w:numPr>
          <w:ilvl w:val="0"/>
          <w:numId w:val="40"/>
        </w:numPr>
        <w:tabs>
          <w:tab w:val="left" w:pos="0"/>
        </w:tabs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Anmeldeformular </w:t>
      </w:r>
      <w:r w:rsidR="000132C3">
        <w:rPr>
          <w:rFonts w:ascii="Segoe UI" w:hAnsi="Segoe UI" w:cs="Segoe UI"/>
        </w:rPr>
        <w:t>einsenden</w:t>
      </w:r>
      <w:r>
        <w:rPr>
          <w:rFonts w:ascii="Segoe UI" w:hAnsi="Segoe UI" w:cs="Segoe UI"/>
        </w:rPr>
        <w:t xml:space="preserve"> an </w:t>
      </w:r>
      <w:hyperlink r:id="rId15" w:history="1">
        <w:r w:rsidR="00827C8E" w:rsidRPr="00827C8E">
          <w:rPr>
            <w:rStyle w:val="Hyperlink"/>
            <w:rFonts w:ascii="Segoe UI" w:hAnsi="Segoe UI" w:cs="Segoe UI"/>
          </w:rPr>
          <w:t>christina.dahinden@lu.ch</w:t>
        </w:r>
      </w:hyperlink>
      <w:r w:rsidR="00827C8E" w:rsidRPr="00827C8E">
        <w:rPr>
          <w:rFonts w:ascii="Segoe UI" w:hAnsi="Segoe UI" w:cs="Segoe UI"/>
        </w:rPr>
        <w:t xml:space="preserve"> </w:t>
      </w:r>
      <w:r w:rsidRPr="00827C8E">
        <w:rPr>
          <w:rFonts w:ascii="Segoe UI" w:hAnsi="Segoe UI" w:cs="Segoe UI"/>
        </w:rPr>
        <w:t>und</w:t>
      </w:r>
      <w:r>
        <w:rPr>
          <w:rFonts w:ascii="Segoe UI" w:hAnsi="Segoe UI" w:cs="Segoe UI"/>
        </w:rPr>
        <w:t xml:space="preserve"> </w:t>
      </w:r>
      <w:hyperlink r:id="rId16" w:history="1">
        <w:r w:rsidRPr="00BC7924">
          <w:rPr>
            <w:rStyle w:val="Hyperlink"/>
            <w:rFonts w:ascii="Segoe UI" w:hAnsi="Segoe UI" w:cs="Segoe UI"/>
          </w:rPr>
          <w:t>miriam.scherer@lu.ch</w:t>
        </w:r>
      </w:hyperlink>
    </w:p>
    <w:p w14:paraId="00CA4C47" w14:textId="0056B288" w:rsidR="000021FF" w:rsidRDefault="000132C3" w:rsidP="00EC525E">
      <w:pPr>
        <w:pStyle w:val="Kopfzeile"/>
        <w:numPr>
          <w:ilvl w:val="0"/>
          <w:numId w:val="40"/>
        </w:numPr>
        <w:tabs>
          <w:tab w:val="left" w:pos="0"/>
        </w:tabs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Prüfung durch </w:t>
      </w:r>
      <w:r w:rsidR="000021FF">
        <w:rPr>
          <w:rFonts w:ascii="Segoe UI" w:hAnsi="Segoe UI" w:cs="Segoe UI"/>
        </w:rPr>
        <w:t xml:space="preserve">die Fachstelle Gesundheitsförderung </w:t>
      </w:r>
    </w:p>
    <w:p w14:paraId="196E5846" w14:textId="1172FEFF" w:rsidR="000021FF" w:rsidRDefault="000132C3" w:rsidP="00EC525E">
      <w:pPr>
        <w:pStyle w:val="Kopfzeile"/>
        <w:numPr>
          <w:ilvl w:val="0"/>
          <w:numId w:val="40"/>
        </w:numPr>
        <w:tabs>
          <w:tab w:val="left" w:pos="0"/>
        </w:tabs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>Rückmeldung über finanzielle Beteil</w:t>
      </w:r>
      <w:r w:rsidR="007578A4">
        <w:rPr>
          <w:rFonts w:ascii="Segoe UI" w:hAnsi="Segoe UI" w:cs="Segoe UI"/>
        </w:rPr>
        <w:t>ig</w:t>
      </w:r>
      <w:r>
        <w:rPr>
          <w:rFonts w:ascii="Segoe UI" w:hAnsi="Segoe UI" w:cs="Segoe UI"/>
        </w:rPr>
        <w:t xml:space="preserve">ung durch die Dienststelle Gesundheit und Sport mit Seite </w:t>
      </w:r>
      <w:r w:rsidRPr="00294992">
        <w:rPr>
          <w:rFonts w:ascii="Segoe UI" w:hAnsi="Segoe UI" w:cs="Segoe UI"/>
        </w:rPr>
        <w:t>4</w:t>
      </w:r>
    </w:p>
    <w:p w14:paraId="0C990810" w14:textId="055A973D" w:rsidR="000021FF" w:rsidRDefault="000132C3" w:rsidP="00EC525E">
      <w:pPr>
        <w:pStyle w:val="Kopfzeile"/>
        <w:numPr>
          <w:ilvl w:val="0"/>
          <w:numId w:val="40"/>
        </w:numPr>
        <w:tabs>
          <w:tab w:val="left" w:pos="0"/>
        </w:tabs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Projektplanung und Durchführung </w:t>
      </w:r>
      <w:r w:rsidR="001F54A1">
        <w:rPr>
          <w:rFonts w:ascii="Segoe UI" w:hAnsi="Segoe UI" w:cs="Segoe UI"/>
        </w:rPr>
        <w:t>des Antragstelle</w:t>
      </w:r>
      <w:r w:rsidR="00117C8F">
        <w:rPr>
          <w:rFonts w:ascii="Segoe UI" w:hAnsi="Segoe UI" w:cs="Segoe UI"/>
        </w:rPr>
        <w:t xml:space="preserve">nden </w:t>
      </w:r>
      <w:r w:rsidR="001F54A1">
        <w:rPr>
          <w:rFonts w:ascii="Segoe UI" w:hAnsi="Segoe UI" w:cs="Segoe UI"/>
        </w:rPr>
        <w:t>mittels entsprechender Partnerorganisation (</w:t>
      </w:r>
      <w:r w:rsidR="007578A4">
        <w:rPr>
          <w:rFonts w:ascii="Segoe UI" w:hAnsi="Segoe UI" w:cs="Segoe UI"/>
        </w:rPr>
        <w:t>RADIX</w:t>
      </w:r>
      <w:r w:rsidR="001F54A1">
        <w:rPr>
          <w:rFonts w:ascii="Segoe UI" w:hAnsi="Segoe UI" w:cs="Segoe UI"/>
        </w:rPr>
        <w:t xml:space="preserve">, Spieltraum, Hopp-la, SpielRaum, Pro Senectute </w:t>
      </w:r>
      <w:r w:rsidR="00117C8F">
        <w:rPr>
          <w:rFonts w:ascii="Segoe UI" w:hAnsi="Segoe UI" w:cs="Segoe UI"/>
        </w:rPr>
        <w:t xml:space="preserve">Kanton </w:t>
      </w:r>
      <w:r w:rsidR="001F54A1">
        <w:rPr>
          <w:rFonts w:ascii="Segoe UI" w:hAnsi="Segoe UI" w:cs="Segoe UI"/>
        </w:rPr>
        <w:t>Luzern)</w:t>
      </w:r>
    </w:p>
    <w:p w14:paraId="185760AD" w14:textId="0F9C9004" w:rsidR="000021FF" w:rsidRDefault="000021FF" w:rsidP="00EC525E">
      <w:pPr>
        <w:pStyle w:val="Kopfzeile"/>
        <w:tabs>
          <w:tab w:val="left" w:pos="0"/>
        </w:tabs>
        <w:rPr>
          <w:rFonts w:ascii="Segoe UI" w:hAnsi="Segoe UI" w:cs="Segoe UI"/>
        </w:rPr>
      </w:pPr>
    </w:p>
    <w:p w14:paraId="7C283FBA" w14:textId="20CE63EE" w:rsidR="00907897" w:rsidRPr="006448F7" w:rsidRDefault="001F54A1" w:rsidP="00EC525E">
      <w:pPr>
        <w:pStyle w:val="Kopfzeile"/>
        <w:tabs>
          <w:tab w:val="left" w:pos="0"/>
        </w:tabs>
        <w:rPr>
          <w:rFonts w:ascii="Segoe UI" w:hAnsi="Segoe UI" w:cs="Segoe UI"/>
        </w:rPr>
      </w:pPr>
      <w:r w:rsidRPr="001F54A1">
        <w:rPr>
          <w:rFonts w:ascii="Segoe UI" w:hAnsi="Segoe UI" w:cs="Segoe UI"/>
          <w:b/>
          <w:bCs/>
        </w:rPr>
        <w:t>Wichtig:</w:t>
      </w:r>
      <w:r>
        <w:rPr>
          <w:rFonts w:ascii="Segoe UI" w:hAnsi="Segoe UI" w:cs="Segoe UI"/>
        </w:rPr>
        <w:t xml:space="preserve"> Die Projektanmeldung muss</w:t>
      </w:r>
      <w:r w:rsidR="00C87233" w:rsidRPr="006448F7">
        <w:rPr>
          <w:rFonts w:ascii="Segoe UI" w:hAnsi="Segoe UI" w:cs="Segoe UI"/>
        </w:rPr>
        <w:t xml:space="preserve"> vor der Durchführung</w:t>
      </w:r>
      <w:r w:rsidR="00907897" w:rsidRPr="006448F7">
        <w:rPr>
          <w:rFonts w:ascii="Segoe UI" w:hAnsi="Segoe UI" w:cs="Segoe UI"/>
        </w:rPr>
        <w:t>,</w:t>
      </w:r>
      <w:r w:rsidR="00C87233" w:rsidRPr="006448F7">
        <w:rPr>
          <w:rFonts w:ascii="Segoe UI" w:hAnsi="Segoe UI" w:cs="Segoe UI"/>
        </w:rPr>
        <w:t xml:space="preserve"> das heisst zum Zeitpunkt der Projektplanung/Konzeptentwicklung</w:t>
      </w:r>
      <w:r w:rsidR="00907897" w:rsidRPr="006448F7">
        <w:rPr>
          <w:rFonts w:ascii="Segoe UI" w:hAnsi="Segoe UI" w:cs="Segoe UI"/>
        </w:rPr>
        <w:t>,</w:t>
      </w:r>
      <w:r w:rsidR="00C87233" w:rsidRPr="006448F7">
        <w:rPr>
          <w:rFonts w:ascii="Segoe UI" w:hAnsi="Segoe UI" w:cs="Segoe UI"/>
        </w:rPr>
        <w:t xml:space="preserve"> eingereicht werden.</w:t>
      </w:r>
      <w:r w:rsidR="007E739D" w:rsidRPr="006448F7">
        <w:rPr>
          <w:rFonts w:ascii="Segoe UI" w:hAnsi="Segoe UI" w:cs="Segoe UI"/>
        </w:rPr>
        <w:t xml:space="preserve"> Ein Anspruch auf finanzielle Unterstützung besteht nicht.</w:t>
      </w:r>
      <w:r w:rsidR="00AB580F" w:rsidRPr="006448F7">
        <w:rPr>
          <w:rFonts w:ascii="Segoe UI" w:hAnsi="Segoe UI" w:cs="Segoe UI"/>
        </w:rPr>
        <w:t xml:space="preserve"> </w:t>
      </w:r>
    </w:p>
    <w:p w14:paraId="2F21CFA9" w14:textId="77777777" w:rsidR="00907897" w:rsidRPr="006448F7" w:rsidRDefault="00907897" w:rsidP="00EC525E">
      <w:pPr>
        <w:pStyle w:val="Kopfzeile"/>
        <w:tabs>
          <w:tab w:val="left" w:pos="0"/>
        </w:tabs>
        <w:rPr>
          <w:rFonts w:ascii="Segoe UI" w:hAnsi="Segoe UI" w:cs="Segoe UI"/>
        </w:rPr>
      </w:pPr>
    </w:p>
    <w:p w14:paraId="3F28616F" w14:textId="7FEEEB50" w:rsidR="00C87233" w:rsidRPr="006448F7" w:rsidRDefault="00C87233" w:rsidP="00EC525E">
      <w:pPr>
        <w:pStyle w:val="Kopfzeile"/>
        <w:tabs>
          <w:tab w:val="left" w:pos="0"/>
        </w:tabs>
        <w:rPr>
          <w:rFonts w:ascii="Segoe UI" w:hAnsi="Segoe UI" w:cs="Segoe UI"/>
          <w:b/>
        </w:rPr>
      </w:pPr>
      <w:r w:rsidRPr="006448F7">
        <w:rPr>
          <w:rFonts w:ascii="Segoe UI" w:hAnsi="Segoe UI" w:cs="Segoe UI"/>
          <w:b/>
        </w:rPr>
        <w:t>Einzureichend</w:t>
      </w:r>
      <w:r w:rsidR="00AB580F" w:rsidRPr="006448F7">
        <w:rPr>
          <w:rFonts w:ascii="Segoe UI" w:hAnsi="Segoe UI" w:cs="Segoe UI"/>
          <w:b/>
        </w:rPr>
        <w:t>e</w:t>
      </w:r>
      <w:r w:rsidRPr="006448F7">
        <w:rPr>
          <w:rFonts w:ascii="Segoe UI" w:hAnsi="Segoe UI" w:cs="Segoe UI"/>
          <w:b/>
        </w:rPr>
        <w:t xml:space="preserve"> Unterlagen: </w:t>
      </w:r>
    </w:p>
    <w:p w14:paraId="18BF063D" w14:textId="77777777" w:rsidR="00C87233" w:rsidRPr="006448F7" w:rsidRDefault="00C87233" w:rsidP="00EC525E">
      <w:pPr>
        <w:pStyle w:val="Kopfzeile"/>
        <w:numPr>
          <w:ilvl w:val="0"/>
          <w:numId w:val="38"/>
        </w:numPr>
        <w:tabs>
          <w:tab w:val="left" w:pos="0"/>
        </w:tabs>
        <w:ind w:left="426" w:hanging="437"/>
        <w:rPr>
          <w:rFonts w:ascii="Segoe UI" w:hAnsi="Segoe UI" w:cs="Segoe UI"/>
        </w:rPr>
      </w:pPr>
      <w:r w:rsidRPr="006448F7">
        <w:rPr>
          <w:rFonts w:ascii="Segoe UI" w:hAnsi="Segoe UI" w:cs="Segoe UI"/>
        </w:rPr>
        <w:t>Vollständig ausg</w:t>
      </w:r>
      <w:r w:rsidR="00010F3E" w:rsidRPr="006448F7">
        <w:rPr>
          <w:rFonts w:ascii="Segoe UI" w:hAnsi="Segoe UI" w:cs="Segoe UI"/>
        </w:rPr>
        <w:t xml:space="preserve">efülltes Formular </w:t>
      </w:r>
    </w:p>
    <w:p w14:paraId="735F0003" w14:textId="5E1E9068" w:rsidR="00010F3E" w:rsidRPr="006448F7" w:rsidRDefault="00010F3E" w:rsidP="00EC525E">
      <w:pPr>
        <w:pStyle w:val="Kopfzeile"/>
        <w:numPr>
          <w:ilvl w:val="0"/>
          <w:numId w:val="38"/>
        </w:numPr>
        <w:tabs>
          <w:tab w:val="left" w:pos="0"/>
        </w:tabs>
        <w:ind w:left="426" w:hanging="437"/>
        <w:rPr>
          <w:rFonts w:ascii="Segoe UI" w:hAnsi="Segoe UI" w:cs="Segoe UI"/>
        </w:rPr>
      </w:pPr>
      <w:r w:rsidRPr="006448F7">
        <w:rPr>
          <w:rFonts w:ascii="Segoe UI" w:hAnsi="Segoe UI" w:cs="Segoe UI"/>
        </w:rPr>
        <w:t xml:space="preserve">Budget </w:t>
      </w:r>
      <w:r w:rsidR="00073513">
        <w:rPr>
          <w:rFonts w:ascii="Segoe UI" w:hAnsi="Segoe UI" w:cs="Segoe UI"/>
        </w:rPr>
        <w:t>des Gesamtprojekts</w:t>
      </w:r>
      <w:r w:rsidR="00883340">
        <w:rPr>
          <w:rFonts w:ascii="Segoe UI" w:hAnsi="Segoe UI" w:cs="Segoe UI"/>
        </w:rPr>
        <w:t xml:space="preserve"> (falls vorhanden)</w:t>
      </w:r>
    </w:p>
    <w:p w14:paraId="1E907997" w14:textId="77777777" w:rsidR="007E739D" w:rsidRPr="006448F7" w:rsidRDefault="007E739D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lang w:eastAsia="en-US"/>
        </w:rPr>
      </w:pPr>
    </w:p>
    <w:p w14:paraId="25701073" w14:textId="3DF31ACC" w:rsidR="000D3056" w:rsidRPr="006448F7" w:rsidRDefault="00FC08D2" w:rsidP="00EC525E">
      <w:pPr>
        <w:autoSpaceDE w:val="0"/>
        <w:autoSpaceDN w:val="0"/>
        <w:adjustRightInd w:val="0"/>
        <w:rPr>
          <w:rFonts w:ascii="Segoe UI" w:eastAsiaTheme="minorHAnsi" w:hAnsi="Segoe UI" w:cs="Segoe UI"/>
          <w:color w:val="000000"/>
          <w:lang w:eastAsia="en-US"/>
        </w:rPr>
      </w:pPr>
      <w:r>
        <w:rPr>
          <w:rFonts w:ascii="Segoe UI" w:eastAsiaTheme="minorHAnsi" w:hAnsi="Segoe UI" w:cs="Segoe UI"/>
          <w:b/>
          <w:bCs/>
          <w:color w:val="000000"/>
          <w:lang w:eastAsia="en-US"/>
        </w:rPr>
        <w:t>PROJEKTÜBERSICHT</w:t>
      </w:r>
      <w:r w:rsidR="00010F3E" w:rsidRPr="006448F7">
        <w:rPr>
          <w:rFonts w:ascii="Segoe UI" w:eastAsiaTheme="minorHAnsi" w:hAnsi="Segoe UI" w:cs="Segoe UI"/>
          <w:b/>
          <w:bCs/>
          <w:color w:val="000000"/>
          <w:lang w:eastAsia="en-US"/>
        </w:rPr>
        <w:t xml:space="preserve"> </w:t>
      </w:r>
      <w:r w:rsidR="000D3056" w:rsidRPr="006448F7">
        <w:rPr>
          <w:rFonts w:ascii="Segoe UI" w:eastAsiaTheme="minorHAnsi" w:hAnsi="Segoe UI" w:cs="Segoe UI"/>
          <w:bCs/>
          <w:color w:val="000000"/>
          <w:lang w:eastAsia="en-US"/>
        </w:rPr>
        <w:t>(Bitte</w:t>
      </w:r>
      <w:r w:rsidR="007E739D" w:rsidRPr="006448F7">
        <w:rPr>
          <w:rFonts w:ascii="Segoe UI" w:eastAsiaTheme="minorHAnsi" w:hAnsi="Segoe UI" w:cs="Segoe UI"/>
          <w:color w:val="000000"/>
          <w:lang w:eastAsia="en-US"/>
        </w:rPr>
        <w:t xml:space="preserve"> ins Feld klicken zum </w:t>
      </w:r>
      <w:r w:rsidR="00345EC0" w:rsidRPr="006448F7">
        <w:rPr>
          <w:rFonts w:ascii="Segoe UI" w:eastAsiaTheme="minorHAnsi" w:hAnsi="Segoe UI" w:cs="Segoe UI"/>
          <w:color w:val="000000"/>
          <w:lang w:eastAsia="en-US"/>
        </w:rPr>
        <w:t>S</w:t>
      </w:r>
      <w:r w:rsidR="007E739D" w:rsidRPr="006448F7">
        <w:rPr>
          <w:rFonts w:ascii="Segoe UI" w:eastAsiaTheme="minorHAnsi" w:hAnsi="Segoe UI" w:cs="Segoe UI"/>
          <w:color w:val="000000"/>
          <w:lang w:eastAsia="en-US"/>
        </w:rPr>
        <w:t>chreiben</w:t>
      </w:r>
      <w:r w:rsidR="00907897" w:rsidRPr="006448F7">
        <w:rPr>
          <w:rFonts w:ascii="Segoe UI" w:eastAsiaTheme="minorHAnsi" w:hAnsi="Segoe UI" w:cs="Segoe UI"/>
          <w:color w:val="000000"/>
          <w:lang w:eastAsia="en-US"/>
        </w:rPr>
        <w:t>)</w:t>
      </w: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65"/>
        <w:gridCol w:w="1541"/>
        <w:gridCol w:w="4955"/>
      </w:tblGrid>
      <w:tr w:rsidR="00010F3E" w:rsidRPr="006448F7" w14:paraId="6A11EC4B" w14:textId="77777777" w:rsidTr="00C65C0C">
        <w:trPr>
          <w:trHeight w:val="1345"/>
        </w:trPr>
        <w:tc>
          <w:tcPr>
            <w:tcW w:w="2565" w:type="dxa"/>
            <w:shd w:val="clear" w:color="auto" w:fill="DAEEF3" w:themeFill="accent5" w:themeFillTint="33"/>
          </w:tcPr>
          <w:p w14:paraId="5733CEFD" w14:textId="56ADBB0B" w:rsidR="00010F3E" w:rsidRPr="006448F7" w:rsidRDefault="000021F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Projekt</w:t>
            </w:r>
            <w:r w:rsidR="00F92ACD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art</w:t>
            </w:r>
          </w:p>
        </w:tc>
        <w:tc>
          <w:tcPr>
            <w:tcW w:w="6496" w:type="dxa"/>
            <w:gridSpan w:val="2"/>
            <w:hideMark/>
          </w:tcPr>
          <w:p w14:paraId="79989720" w14:textId="2133D86A" w:rsidR="00010F3E" w:rsidRPr="00117C8F" w:rsidRDefault="00000000" w:rsidP="00EC525E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lang w:eastAsia="en-US"/>
                </w:rPr>
                <w:id w:val="-187930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251" w:rsidRPr="00117C8F">
                  <w:rPr>
                    <w:rFonts w:ascii="Segoe UI Symbol" w:eastAsia="MS Gothic" w:hAnsi="Segoe UI Symbol" w:cs="Segoe UI Symbol"/>
                    <w:color w:val="000000"/>
                    <w:lang w:eastAsia="en-US"/>
                  </w:rPr>
                  <w:t>☐</w:t>
                </w:r>
              </w:sdtContent>
            </w:sdt>
            <w:r w:rsidR="00010F3E" w:rsidRPr="00117C8F">
              <w:rPr>
                <w:rFonts w:ascii="Segoe UI" w:hAnsi="Segoe UI" w:cs="Segoe UI"/>
              </w:rPr>
              <w:t xml:space="preserve"> </w:t>
            </w:r>
            <w:r w:rsidR="000021FF" w:rsidRPr="00117C8F">
              <w:rPr>
                <w:rFonts w:ascii="Segoe UI" w:hAnsi="Segoe UI" w:cs="Segoe UI"/>
              </w:rPr>
              <w:t xml:space="preserve">Lokal vernetzt älter werden </w:t>
            </w:r>
            <w:r w:rsidR="00117C8F" w:rsidRPr="00117C8F">
              <w:rPr>
                <w:rFonts w:ascii="Segoe UI" w:hAnsi="Segoe UI" w:cs="Segoe UI"/>
              </w:rPr>
              <w:t xml:space="preserve">– </w:t>
            </w:r>
            <w:r w:rsidR="000021FF" w:rsidRPr="00117C8F">
              <w:rPr>
                <w:rFonts w:ascii="Segoe UI" w:hAnsi="Segoe UI" w:cs="Segoe UI"/>
              </w:rPr>
              <w:t xml:space="preserve">Schweizerische Gesundheitsstiftung </w:t>
            </w:r>
            <w:r w:rsidR="002C1ED9">
              <w:rPr>
                <w:rFonts w:ascii="Segoe UI" w:hAnsi="Segoe UI" w:cs="Segoe UI"/>
              </w:rPr>
              <w:t>RADIX</w:t>
            </w:r>
          </w:p>
          <w:p w14:paraId="09E4A517" w14:textId="36CE926A" w:rsidR="000021FF" w:rsidRPr="00117C8F" w:rsidRDefault="00000000" w:rsidP="00EC525E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lang w:eastAsia="en-US"/>
                </w:rPr>
                <w:id w:val="160136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897" w:rsidRPr="00117C8F">
                  <w:rPr>
                    <w:rFonts w:ascii="Segoe UI Symbol" w:eastAsia="MS Gothic" w:hAnsi="Segoe UI Symbol" w:cs="Segoe UI Symbol"/>
                    <w:color w:val="000000"/>
                    <w:lang w:eastAsia="en-US"/>
                  </w:rPr>
                  <w:t>☐</w:t>
                </w:r>
              </w:sdtContent>
            </w:sdt>
            <w:r w:rsidR="00010F3E" w:rsidRPr="00117C8F">
              <w:rPr>
                <w:rFonts w:ascii="Segoe UI" w:hAnsi="Segoe UI" w:cs="Segoe UI"/>
              </w:rPr>
              <w:t xml:space="preserve"> </w:t>
            </w:r>
            <w:r w:rsidR="000021FF" w:rsidRPr="00117C8F">
              <w:rPr>
                <w:rFonts w:ascii="Segoe UI" w:hAnsi="Segoe UI" w:cs="Segoe UI"/>
              </w:rPr>
              <w:t>FriActiv – App zur Bewegungsförderung in der Gemeinde –</w:t>
            </w:r>
            <w:r w:rsidR="00FA65BB">
              <w:rPr>
                <w:rFonts w:ascii="Segoe UI" w:hAnsi="Segoe UI" w:cs="Segoe UI"/>
              </w:rPr>
              <w:t xml:space="preserve"> </w:t>
            </w:r>
            <w:r w:rsidR="000021FF" w:rsidRPr="00117C8F">
              <w:rPr>
                <w:rFonts w:ascii="Segoe UI" w:hAnsi="Segoe UI" w:cs="Segoe UI"/>
              </w:rPr>
              <w:t>Verein Spieltraum Luzern</w:t>
            </w:r>
          </w:p>
          <w:p w14:paraId="7C42C415" w14:textId="10C1940F" w:rsidR="00F92ACD" w:rsidRPr="00117C8F" w:rsidRDefault="00000000" w:rsidP="00EC525E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lang w:eastAsia="en-US"/>
                </w:rPr>
                <w:id w:val="179756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1FF" w:rsidRPr="00117C8F">
                  <w:rPr>
                    <w:rFonts w:ascii="Segoe UI Symbol" w:eastAsia="MS Gothic" w:hAnsi="Segoe UI Symbol" w:cs="Segoe UI Symbol"/>
                    <w:color w:val="000000"/>
                    <w:lang w:eastAsia="en-US"/>
                  </w:rPr>
                  <w:t>☐</w:t>
                </w:r>
              </w:sdtContent>
            </w:sdt>
            <w:r w:rsidR="00010F3E" w:rsidRPr="00117C8F">
              <w:rPr>
                <w:rFonts w:ascii="Segoe UI" w:hAnsi="Segoe UI" w:cs="Segoe UI"/>
              </w:rPr>
              <w:t xml:space="preserve"> </w:t>
            </w:r>
            <w:r w:rsidR="00F92ACD" w:rsidRPr="00117C8F">
              <w:rPr>
                <w:rFonts w:ascii="Segoe UI" w:hAnsi="Segoe UI" w:cs="Segoe UI"/>
              </w:rPr>
              <w:t>Beratung beim Aufbau und der Belebung von Bewegungsräumen für alle Generationen – Stiftung Hopp-la</w:t>
            </w:r>
          </w:p>
          <w:p w14:paraId="608861B9" w14:textId="26E20FEF" w:rsidR="00F92ACD" w:rsidRPr="00117C8F" w:rsidRDefault="00000000" w:rsidP="00EC525E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31953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223" w:rsidRPr="00117C8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117C8F" w:rsidRPr="00117C8F">
              <w:rPr>
                <w:rFonts w:ascii="Segoe UI" w:hAnsi="Segoe UI" w:cs="Segoe UI"/>
              </w:rPr>
              <w:t xml:space="preserve"> </w:t>
            </w:r>
            <w:r w:rsidR="00F92ACD" w:rsidRPr="00117C8F">
              <w:rPr>
                <w:rFonts w:ascii="Segoe UI" w:hAnsi="Segoe UI" w:cs="Segoe UI"/>
              </w:rPr>
              <w:t>Erstberatung und Raumkonzept für einen Spiel- und Begegnungsraum – Verein SpielRaum</w:t>
            </w:r>
          </w:p>
          <w:p w14:paraId="2DE8EAD4" w14:textId="7303E212" w:rsidR="00F92ACD" w:rsidRPr="00117C8F" w:rsidRDefault="00000000" w:rsidP="00EC525E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20540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223" w:rsidRPr="00117C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7C8F" w:rsidRPr="00117C8F">
              <w:rPr>
                <w:rFonts w:ascii="Segoe UI" w:hAnsi="Segoe UI" w:cs="Segoe UI"/>
              </w:rPr>
              <w:t xml:space="preserve"> </w:t>
            </w:r>
            <w:r w:rsidR="00F92ACD" w:rsidRPr="00117C8F">
              <w:rPr>
                <w:rFonts w:ascii="Segoe UI" w:hAnsi="Segoe UI" w:cs="Segoe UI"/>
              </w:rPr>
              <w:t>Analyse als Grundlage für die Entwicklung gemeindeweiter Spiel- und Bewegungsräume – Verein SpielRaum</w:t>
            </w:r>
          </w:p>
          <w:p w14:paraId="548D992F" w14:textId="6D40F46E" w:rsidR="00F92ACD" w:rsidRPr="00117C8F" w:rsidRDefault="00000000" w:rsidP="00EC525E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31965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ACD" w:rsidRPr="00117C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2ACD" w:rsidRPr="00117C8F">
              <w:rPr>
                <w:rFonts w:ascii="Segoe UI" w:hAnsi="Segoe UI" w:cs="Segoe UI"/>
              </w:rPr>
              <w:t xml:space="preserve"> Dorf- und Quartierrundgänge – Pro Senectute </w:t>
            </w:r>
            <w:r w:rsidR="00012584">
              <w:rPr>
                <w:rFonts w:ascii="Segoe UI" w:hAnsi="Segoe UI" w:cs="Segoe UI"/>
              </w:rPr>
              <w:t xml:space="preserve">Kanton </w:t>
            </w:r>
            <w:r w:rsidR="00F92ACD" w:rsidRPr="00117C8F">
              <w:rPr>
                <w:rFonts w:ascii="Segoe UI" w:hAnsi="Segoe UI" w:cs="Segoe UI"/>
              </w:rPr>
              <w:t>Luzern</w:t>
            </w:r>
          </w:p>
          <w:p w14:paraId="341A2533" w14:textId="417A4CE6" w:rsidR="00010F3E" w:rsidRPr="00117C8F" w:rsidRDefault="00000000" w:rsidP="00EC525E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66062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ACD" w:rsidRPr="00117C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2ACD" w:rsidRPr="00117C8F">
              <w:rPr>
                <w:rFonts w:ascii="Segoe UI" w:hAnsi="Segoe UI" w:cs="Segoe UI"/>
              </w:rPr>
              <w:t xml:space="preserve"> Qi Gong Angebote in der Gemeinde – Pro Senectute</w:t>
            </w:r>
            <w:r w:rsidR="00012584">
              <w:rPr>
                <w:rFonts w:ascii="Segoe UI" w:hAnsi="Segoe UI" w:cs="Segoe UI"/>
              </w:rPr>
              <w:t xml:space="preserve"> Kanton</w:t>
            </w:r>
            <w:r w:rsidR="00F92ACD" w:rsidRPr="00117C8F">
              <w:rPr>
                <w:rFonts w:ascii="Segoe UI" w:hAnsi="Segoe UI" w:cs="Segoe UI"/>
              </w:rPr>
              <w:t xml:space="preserve"> Luzern</w:t>
            </w:r>
          </w:p>
        </w:tc>
      </w:tr>
      <w:tr w:rsidR="007E739D" w:rsidRPr="006448F7" w14:paraId="16C98020" w14:textId="77777777" w:rsidTr="00C65C0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A2E01F" w14:textId="77777777" w:rsidR="007E739D" w:rsidRPr="006448F7" w:rsidRDefault="007E739D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Projektname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EE2A" w14:textId="77777777" w:rsidR="007E739D" w:rsidRPr="006448F7" w:rsidRDefault="007E739D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fldChar w:fldCharType="separate"/>
            </w:r>
            <w:r w:rsidR="00FC7934"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="00FC7934"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="00FC7934"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="00FC7934"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="00FC7934"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hAnsi="Segoe UI" w:cs="Segoe UI"/>
              </w:rPr>
              <w:fldChar w:fldCharType="end"/>
            </w:r>
            <w:bookmarkEnd w:id="3"/>
          </w:p>
        </w:tc>
      </w:tr>
      <w:tr w:rsidR="00AB580F" w:rsidRPr="006448F7" w14:paraId="63DE061D" w14:textId="77777777" w:rsidTr="00212886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B481195" w14:textId="77777777" w:rsidR="00117C8F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Trägerschaft</w:t>
            </w:r>
          </w:p>
          <w:p w14:paraId="3342DFDD" w14:textId="3506A72C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lastRenderedPageBreak/>
              <w:t>Welche Vereine,</w:t>
            </w:r>
            <w:r w:rsidR="005A1037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Organisationen/Institutionen,</w:t>
            </w:r>
            <w:r w:rsidR="005A1037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Gruppierungen sind für das</w:t>
            </w:r>
            <w:r w:rsidR="005A1037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Projekt verantwortlich</w:t>
            </w:r>
            <w:r w:rsidR="005A1037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930218" w14:textId="77777777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lastRenderedPageBreak/>
              <w:t>Name:</w:t>
            </w:r>
          </w:p>
          <w:p w14:paraId="4DC42045" w14:textId="77777777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Strasse/Nr.:</w:t>
            </w:r>
          </w:p>
          <w:p w14:paraId="7816D0D4" w14:textId="77777777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lastRenderedPageBreak/>
              <w:t>PLZ/Ort:</w:t>
            </w:r>
          </w:p>
          <w:p w14:paraId="1E564616" w14:textId="516782B6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E</w:t>
            </w:r>
            <w:r w:rsidR="00117C8F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-M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ail: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B7136" w14:textId="77777777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  <w:p w14:paraId="0DC31FCD" w14:textId="77777777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  <w:p w14:paraId="11A7C6A1" w14:textId="77777777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  <w:p w14:paraId="6C7BC914" w14:textId="77777777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AB580F" w:rsidRPr="006448F7" w14:paraId="54604BCC" w14:textId="77777777" w:rsidTr="00212886">
        <w:trPr>
          <w:trHeight w:val="649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D98A76" w14:textId="77777777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1B32E" w14:textId="77777777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Weitere: 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39BE4" w14:textId="77777777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212886" w:rsidRPr="006448F7" w14:paraId="1936E9EE" w14:textId="77777777" w:rsidTr="00212886"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D48C660" w14:textId="77777777" w:rsidR="00212886" w:rsidRPr="006448F7" w:rsidRDefault="00212886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Projektleitung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EF0E9E" w14:textId="77777777" w:rsidR="00212886" w:rsidRPr="006448F7" w:rsidRDefault="00212886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Name:</w:t>
            </w:r>
          </w:p>
          <w:p w14:paraId="5D1090A6" w14:textId="77777777" w:rsidR="00212886" w:rsidRPr="006448F7" w:rsidRDefault="00212886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Organisation:</w:t>
            </w:r>
          </w:p>
          <w:p w14:paraId="5F8A148F" w14:textId="77777777" w:rsidR="00212886" w:rsidRPr="006448F7" w:rsidRDefault="00212886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Strasse/Nr.:</w:t>
            </w:r>
          </w:p>
          <w:p w14:paraId="4F438D23" w14:textId="77777777" w:rsidR="00212886" w:rsidRPr="006448F7" w:rsidRDefault="00212886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PLZ/Ort:</w:t>
            </w:r>
          </w:p>
          <w:p w14:paraId="6D8A53B9" w14:textId="786437C7" w:rsidR="00212886" w:rsidRPr="006448F7" w:rsidRDefault="00212886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E</w:t>
            </w:r>
            <w:r w:rsidR="00117C8F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-M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ail:</w:t>
            </w:r>
          </w:p>
          <w:p w14:paraId="6EBAE281" w14:textId="77777777" w:rsidR="00212886" w:rsidRPr="006448F7" w:rsidRDefault="00212886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Telefon: 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06A46" w14:textId="77777777" w:rsidR="00212886" w:rsidRPr="006448F7" w:rsidRDefault="00212886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  <w:p w14:paraId="4949B933" w14:textId="77777777" w:rsidR="00212886" w:rsidRPr="006448F7" w:rsidRDefault="00212886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  <w:p w14:paraId="2C52B517" w14:textId="77777777" w:rsidR="00212886" w:rsidRPr="006448F7" w:rsidRDefault="00212886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  <w:p w14:paraId="7BFA0BD8" w14:textId="77777777" w:rsidR="00212886" w:rsidRPr="006448F7" w:rsidRDefault="00212886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  <w:p w14:paraId="42A54B2A" w14:textId="77777777" w:rsidR="00212886" w:rsidRPr="006448F7" w:rsidRDefault="00212886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  <w:p w14:paraId="5A416119" w14:textId="77777777" w:rsidR="00212886" w:rsidRPr="006448F7" w:rsidRDefault="00212886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C65C0C" w:rsidRPr="006448F7" w14:paraId="036B87E5" w14:textId="77777777" w:rsidTr="00212886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562FFA" w14:textId="026B2B76" w:rsidR="00C65C0C" w:rsidRPr="006448F7" w:rsidRDefault="00092223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Umsetzung</w:t>
            </w:r>
            <w:r w:rsidR="00073513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sort</w:t>
            </w:r>
            <w:r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73513" w:rsidRPr="00073513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(Gemeinde, Quartier, Ortsteil)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6F58" w14:textId="77777777" w:rsidR="00C65C0C" w:rsidRPr="006448F7" w:rsidRDefault="00C65C0C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hAnsi="Segoe UI" w:cs="Segoe UI"/>
              </w:rPr>
              <w:fldChar w:fldCharType="end"/>
            </w:r>
          </w:p>
        </w:tc>
      </w:tr>
      <w:tr w:rsidR="00C65C0C" w:rsidRPr="006448F7" w14:paraId="3F59BC04" w14:textId="77777777" w:rsidTr="00212886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4918A8" w14:textId="22735089" w:rsidR="00C65C0C" w:rsidRPr="006448F7" w:rsidRDefault="00F92ACD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Projektstart</w:t>
            </w:r>
            <w:r w:rsidR="00092223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92223" w:rsidRPr="00092223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(Datum)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D546" w14:textId="77777777" w:rsidR="00C65C0C" w:rsidRPr="006448F7" w:rsidRDefault="00C65C0C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hAnsi="Segoe UI" w:cs="Segoe UI"/>
              </w:rPr>
              <w:fldChar w:fldCharType="end"/>
            </w:r>
          </w:p>
        </w:tc>
      </w:tr>
      <w:tr w:rsidR="00F92ACD" w:rsidRPr="006448F7" w14:paraId="5513AB9F" w14:textId="77777777" w:rsidTr="00212886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F5FCA3" w14:textId="6A7653D3" w:rsidR="00F92ACD" w:rsidRDefault="00012584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 xml:space="preserve">Voraussichtliches </w:t>
            </w:r>
            <w:r w:rsidR="00F92ACD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Projektende</w:t>
            </w:r>
            <w:r w:rsidR="00092223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92223" w:rsidRPr="00092223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(Datum)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C411" w14:textId="7F1427DF" w:rsidR="00F92ACD" w:rsidRPr="006448F7" w:rsidRDefault="00F92ACD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hAnsi="Segoe UI" w:cs="Segoe UI"/>
              </w:rPr>
              <w:fldChar w:fldCharType="end"/>
            </w:r>
          </w:p>
        </w:tc>
      </w:tr>
      <w:tr w:rsidR="00C65C0C" w:rsidRPr="006448F7" w14:paraId="2EC4E226" w14:textId="77777777" w:rsidTr="00C65C0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51A507" w14:textId="1E092F57" w:rsidR="00C65C0C" w:rsidRPr="006448F7" w:rsidRDefault="00C65C0C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Projekt</w:t>
            </w:r>
            <w:r w:rsidR="00012584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ziele und -</w:t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beschreibung</w:t>
            </w:r>
          </w:p>
          <w:p w14:paraId="4234F341" w14:textId="11262F42" w:rsidR="00012584" w:rsidRPr="00012584" w:rsidRDefault="001133EB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Beschreiben Sie das Projekt</w:t>
            </w:r>
            <w:r w:rsidR="00012584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 xml:space="preserve">: </w:t>
            </w:r>
            <w:r w:rsidR="00012584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Was soll mit dem Projekt erreicht werden? </w:t>
            </w:r>
            <w:r w:rsidR="00012584"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Was wird gemacht</w:t>
            </w:r>
            <w:r w:rsidR="002C1ED9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 xml:space="preserve">? </w:t>
            </w:r>
            <w:r w:rsidR="00012584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(</w:t>
            </w:r>
            <w:r w:rsidR="002C1ED9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M</w:t>
            </w:r>
            <w:r w:rsidR="00012584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ax. 1'500 Zeichen)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EC2B" w14:textId="77777777" w:rsidR="00C65C0C" w:rsidRPr="006448F7" w:rsidRDefault="00C65C0C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1133EB" w:rsidRPr="006448F7" w14:paraId="0C845DEB" w14:textId="77777777" w:rsidTr="00212886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2248BF1" w14:textId="1DDA61D9" w:rsidR="001133EB" w:rsidRPr="006448F7" w:rsidRDefault="001133EB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Zielgruppe</w:t>
            </w:r>
          </w:p>
          <w:p w14:paraId="71A88BED" w14:textId="69109E17" w:rsidR="001133EB" w:rsidRPr="006448F7" w:rsidRDefault="001133EB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An wen richtet sich das Projekt</w:t>
            </w:r>
            <w:r w:rsidR="00C853E2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CC61" w14:textId="0E0C5DF4" w:rsidR="00092223" w:rsidRPr="00092223" w:rsidRDefault="00000000" w:rsidP="00EC525E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79864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223" w:rsidRPr="000922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223">
              <w:rPr>
                <w:rFonts w:ascii="Segoe UI" w:hAnsi="Segoe UI" w:cs="Segoe UI"/>
              </w:rPr>
              <w:t xml:space="preserve"> Kinder</w:t>
            </w:r>
          </w:p>
          <w:p w14:paraId="10F17C3C" w14:textId="0F38450D" w:rsidR="00092223" w:rsidRPr="00092223" w:rsidRDefault="00000000" w:rsidP="00EC525E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91030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223" w:rsidRPr="000922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223" w:rsidRPr="00092223">
              <w:rPr>
                <w:rFonts w:ascii="Segoe UI" w:hAnsi="Segoe UI" w:cs="Segoe UI"/>
              </w:rPr>
              <w:t xml:space="preserve"> </w:t>
            </w:r>
            <w:r w:rsidR="009122B9">
              <w:rPr>
                <w:rFonts w:ascii="Segoe UI" w:hAnsi="Segoe UI" w:cs="Segoe UI"/>
              </w:rPr>
              <w:t>Jugendliche</w:t>
            </w:r>
          </w:p>
          <w:p w14:paraId="7B2CEC1F" w14:textId="42B825DA" w:rsidR="001133EB" w:rsidRDefault="00000000" w:rsidP="00EC525E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6538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223" w:rsidRPr="000922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22B9">
              <w:rPr>
                <w:rFonts w:ascii="Segoe UI" w:hAnsi="Segoe UI" w:cs="Segoe UI"/>
              </w:rPr>
              <w:t xml:space="preserve"> Erwachsene bis 65 Jahre</w:t>
            </w:r>
          </w:p>
          <w:p w14:paraId="1CF0C808" w14:textId="7FB61901" w:rsidR="009122B9" w:rsidRPr="00092223" w:rsidRDefault="00000000" w:rsidP="00EC525E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55581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2B9" w:rsidRPr="000922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22B9" w:rsidRPr="00092223">
              <w:rPr>
                <w:rFonts w:ascii="Segoe UI" w:hAnsi="Segoe UI" w:cs="Segoe UI"/>
              </w:rPr>
              <w:t xml:space="preserve"> </w:t>
            </w:r>
            <w:r w:rsidR="009122B9">
              <w:rPr>
                <w:rFonts w:ascii="Segoe UI" w:hAnsi="Segoe UI" w:cs="Segoe UI"/>
              </w:rPr>
              <w:t>Ältere Menschen (ab 65 Jahre)</w:t>
            </w:r>
          </w:p>
          <w:p w14:paraId="6A0CEA46" w14:textId="3C4B2464" w:rsidR="009122B9" w:rsidRPr="00117C8F" w:rsidRDefault="00000000" w:rsidP="00EC525E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4198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2B9" w:rsidRPr="000922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22B9">
              <w:rPr>
                <w:rFonts w:ascii="Segoe UI" w:hAnsi="Segoe UI" w:cs="Segoe UI"/>
              </w:rPr>
              <w:t xml:space="preserve"> </w:t>
            </w:r>
            <w:r w:rsidR="002C1ED9">
              <w:rPr>
                <w:rFonts w:ascii="Segoe UI" w:hAnsi="Segoe UI" w:cs="Segoe UI"/>
              </w:rPr>
              <w:t>A</w:t>
            </w:r>
            <w:r w:rsidR="009122B9">
              <w:rPr>
                <w:rFonts w:ascii="Segoe UI" w:hAnsi="Segoe UI" w:cs="Segoe UI"/>
              </w:rPr>
              <w:t xml:space="preserve">ndere: </w:t>
            </w:r>
            <w:r w:rsidR="009122B9"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22B9"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="009122B9"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="009122B9"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="009122B9"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="009122B9"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="009122B9"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="009122B9"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="009122B9"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="009122B9" w:rsidRPr="006448F7">
              <w:rPr>
                <w:rFonts w:ascii="Segoe UI" w:hAnsi="Segoe UI" w:cs="Segoe UI"/>
              </w:rPr>
              <w:fldChar w:fldCharType="end"/>
            </w:r>
          </w:p>
        </w:tc>
      </w:tr>
      <w:tr w:rsidR="001133EB" w:rsidRPr="006448F7" w14:paraId="76601BE8" w14:textId="77777777" w:rsidTr="00C65C0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13B5B8" w14:textId="77777777" w:rsidR="001133EB" w:rsidRPr="006448F7" w:rsidRDefault="001133EB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Partizipation</w:t>
            </w:r>
          </w:p>
          <w:p w14:paraId="082F3A46" w14:textId="192FD5D9" w:rsidR="001133EB" w:rsidRPr="006448F7" w:rsidRDefault="001133EB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 xml:space="preserve">Wie </w:t>
            </w:r>
            <w:r w:rsidR="00C853E2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wird die Zielgruppe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 xml:space="preserve"> einbezogen? 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4E86" w14:textId="77777777" w:rsidR="001133EB" w:rsidRPr="006448F7" w:rsidRDefault="001133EB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1133EB" w:rsidRPr="006448F7" w14:paraId="72F48DCB" w14:textId="77777777" w:rsidTr="00212886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B168D8" w14:textId="0E8476E3" w:rsidR="001133EB" w:rsidRPr="006448F7" w:rsidRDefault="001133EB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Zusammenarbeit</w:t>
            </w:r>
          </w:p>
          <w:p w14:paraId="720FF584" w14:textId="4871C740" w:rsidR="001133EB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Mit wem arbeiten Sie zusammen</w:t>
            </w:r>
            <w:r w:rsidR="00C853E2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(Fachstellen, Kommissionen, Vereine, Gemeinde(n), Freiwillige, Schlüsselpersonen)</w:t>
            </w:r>
            <w:r w:rsidR="00C853E2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AFE" w14:textId="77777777" w:rsidR="001133EB" w:rsidRPr="006448F7" w:rsidRDefault="001133EB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AB580F" w:rsidRPr="006448F7" w14:paraId="1AD0AC64" w14:textId="77777777" w:rsidTr="00212886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F097B0" w14:textId="77777777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 xml:space="preserve">Öffentlichkeitsarbeit </w:t>
            </w:r>
          </w:p>
          <w:p w14:paraId="6AF806FD" w14:textId="77777777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 xml:space="preserve">Wie werden die Zielgruppe und die Öffentlichkeit erreicht? Mit welchen Mitteln? 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FFC3" w14:textId="77777777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1133EB" w:rsidRPr="006448F7" w14:paraId="24A95200" w14:textId="77777777" w:rsidTr="00C65C0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7235EB" w14:textId="77777777" w:rsidR="00AB580F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Nachhaltigkeit</w:t>
            </w:r>
          </w:p>
          <w:p w14:paraId="028B5E0E" w14:textId="42C17F89" w:rsidR="001133EB" w:rsidRPr="006448F7" w:rsidRDefault="00AB580F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 xml:space="preserve">Wie wird eine langfristige Wirkung erreicht? </w:t>
            </w:r>
            <w:r w:rsidR="005A1037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Sind weitere Projekt</w:t>
            </w:r>
            <w:r w:rsidR="00963D7A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e/Anlässe</w:t>
            </w:r>
            <w:r w:rsidR="005A1037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etc. in einem ähnlichen Rahmen für </w:t>
            </w:r>
            <w:r w:rsidR="005A1037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lastRenderedPageBreak/>
              <w:t>diese Zielgruppe dieses Thema</w:t>
            </w:r>
            <w:r w:rsidR="00963D7A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s</w:t>
            </w:r>
            <w:r w:rsidR="005A1037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geplant?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DEDB" w14:textId="77777777" w:rsidR="001133EB" w:rsidRPr="006448F7" w:rsidRDefault="005A1037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C65C0C" w:rsidRPr="006448F7" w14:paraId="479AB62C" w14:textId="77777777" w:rsidTr="00F92ACD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E9D8B62" w14:textId="7AB439E7" w:rsidR="00C65C0C" w:rsidRPr="006448F7" w:rsidRDefault="009122B9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Projektkosten gesamt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00A7" w14:textId="11C60E2A" w:rsidR="00C65C0C" w:rsidRPr="006448F7" w:rsidRDefault="009122B9" w:rsidP="00EC525E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  <w:r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 Fr.</w:t>
            </w:r>
            <w:r w:rsidR="00073513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 (</w:t>
            </w:r>
            <w:r w:rsidR="002C1ED9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b</w:t>
            </w:r>
            <w:r w:rsidR="00073513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itte Gesamtbudget separat beilegen</w:t>
            </w:r>
            <w:r w:rsidR="00F52666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, sofern schon bekannt</w:t>
            </w:r>
            <w:r w:rsidR="00073513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)</w:t>
            </w:r>
          </w:p>
        </w:tc>
      </w:tr>
    </w:tbl>
    <w:p w14:paraId="154B95F8" w14:textId="77777777" w:rsidR="000D3056" w:rsidRDefault="000D3056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lang w:eastAsia="en-US"/>
        </w:rPr>
      </w:pPr>
    </w:p>
    <w:p w14:paraId="769480D3" w14:textId="61FF4ABC" w:rsidR="00092223" w:rsidRDefault="009122B9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lang w:eastAsia="en-US"/>
        </w:rPr>
      </w:pPr>
      <w:r>
        <w:rPr>
          <w:rFonts w:ascii="Segoe UI" w:eastAsiaTheme="minorHAnsi" w:hAnsi="Segoe UI" w:cs="Segoe UI"/>
          <w:b/>
          <w:bCs/>
          <w:color w:val="000000"/>
          <w:lang w:eastAsia="en-US"/>
        </w:rPr>
        <w:t>Der Antragstelle</w:t>
      </w:r>
      <w:r w:rsidR="009468CF">
        <w:rPr>
          <w:rFonts w:ascii="Segoe UI" w:eastAsiaTheme="minorHAnsi" w:hAnsi="Segoe UI" w:cs="Segoe UI"/>
          <w:b/>
          <w:bCs/>
          <w:color w:val="000000"/>
          <w:lang w:eastAsia="en-US"/>
        </w:rPr>
        <w:t xml:space="preserve">nde </w:t>
      </w:r>
      <w:r>
        <w:rPr>
          <w:rFonts w:ascii="Segoe UI" w:eastAsiaTheme="minorHAnsi" w:hAnsi="Segoe UI" w:cs="Segoe UI"/>
          <w:b/>
          <w:bCs/>
          <w:color w:val="000000"/>
          <w:lang w:eastAsia="en-US"/>
        </w:rPr>
        <w:t>verpflichtet sich</w:t>
      </w:r>
      <w:r w:rsidR="00117C8F">
        <w:rPr>
          <w:rFonts w:ascii="Segoe UI" w:eastAsiaTheme="minorHAnsi" w:hAnsi="Segoe UI" w:cs="Segoe UI"/>
          <w:b/>
          <w:bCs/>
          <w:color w:val="000000"/>
          <w:lang w:eastAsia="en-US"/>
        </w:rPr>
        <w:t>,</w:t>
      </w:r>
    </w:p>
    <w:p w14:paraId="01DD6164" w14:textId="7C0AD9DA" w:rsidR="009122B9" w:rsidRPr="00117C8F" w:rsidRDefault="009122B9" w:rsidP="00EC525E">
      <w:pPr>
        <w:pStyle w:val="Listenabsatz"/>
        <w:numPr>
          <w:ilvl w:val="0"/>
          <w:numId w:val="41"/>
        </w:numPr>
        <w:autoSpaceDE w:val="0"/>
        <w:autoSpaceDN w:val="0"/>
        <w:adjustRightInd w:val="0"/>
        <w:ind w:left="360"/>
        <w:rPr>
          <w:rFonts w:ascii="Segoe UI" w:eastAsiaTheme="minorHAnsi" w:hAnsi="Segoe UI" w:cs="Segoe UI"/>
          <w:color w:val="000000"/>
        </w:rPr>
      </w:pPr>
      <w:r w:rsidRPr="00117C8F">
        <w:rPr>
          <w:rFonts w:ascii="Segoe UI" w:eastAsiaTheme="minorHAnsi" w:hAnsi="Segoe UI" w:cs="Segoe UI"/>
          <w:color w:val="000000"/>
        </w:rPr>
        <w:t xml:space="preserve">die Dienststelle Gesundheit und Sport über zeitliche und inhaltliche Projektänderungen frühzeitig </w:t>
      </w:r>
      <w:r w:rsidR="00073513" w:rsidRPr="00117C8F">
        <w:rPr>
          <w:rFonts w:ascii="Segoe UI" w:eastAsiaTheme="minorHAnsi" w:hAnsi="Segoe UI" w:cs="Segoe UI"/>
          <w:color w:val="000000"/>
        </w:rPr>
        <w:t xml:space="preserve">per </w:t>
      </w:r>
      <w:r w:rsidR="00117C8F" w:rsidRPr="00117C8F">
        <w:rPr>
          <w:rFonts w:ascii="Segoe UI" w:eastAsiaTheme="minorHAnsi" w:hAnsi="Segoe UI" w:cs="Segoe UI"/>
          <w:color w:val="000000"/>
        </w:rPr>
        <w:t>E-Mail</w:t>
      </w:r>
      <w:r w:rsidR="00073513" w:rsidRPr="00117C8F">
        <w:rPr>
          <w:rFonts w:ascii="Segoe UI" w:eastAsiaTheme="minorHAnsi" w:hAnsi="Segoe UI" w:cs="Segoe UI"/>
          <w:color w:val="000000"/>
        </w:rPr>
        <w:t xml:space="preserve"> </w:t>
      </w:r>
      <w:r w:rsidRPr="00117C8F">
        <w:rPr>
          <w:rFonts w:ascii="Segoe UI" w:eastAsiaTheme="minorHAnsi" w:hAnsi="Segoe UI" w:cs="Segoe UI"/>
          <w:color w:val="000000"/>
        </w:rPr>
        <w:t>zu informieren</w:t>
      </w:r>
      <w:r w:rsidR="00117C8F">
        <w:rPr>
          <w:rFonts w:ascii="Segoe UI" w:eastAsiaTheme="minorHAnsi" w:hAnsi="Segoe UI" w:cs="Segoe UI"/>
          <w:color w:val="000000"/>
        </w:rPr>
        <w:t>.</w:t>
      </w:r>
    </w:p>
    <w:p w14:paraId="64F349F0" w14:textId="45E4B6D8" w:rsidR="00BD54E8" w:rsidRPr="006E1852" w:rsidRDefault="009122B9" w:rsidP="00EC525E">
      <w:pPr>
        <w:pStyle w:val="Listenabsatz"/>
        <w:numPr>
          <w:ilvl w:val="0"/>
          <w:numId w:val="41"/>
        </w:numPr>
        <w:autoSpaceDE w:val="0"/>
        <w:autoSpaceDN w:val="0"/>
        <w:adjustRightInd w:val="0"/>
        <w:ind w:left="360"/>
        <w:rPr>
          <w:rFonts w:ascii="Segoe UI" w:eastAsiaTheme="minorHAnsi" w:hAnsi="Segoe UI" w:cs="Segoe UI"/>
          <w:color w:val="000000"/>
          <w:szCs w:val="22"/>
        </w:rPr>
      </w:pPr>
      <w:r w:rsidRPr="006E1852">
        <w:rPr>
          <w:rFonts w:ascii="Segoe UI" w:eastAsiaTheme="minorHAnsi" w:hAnsi="Segoe UI" w:cs="Segoe UI"/>
          <w:color w:val="000000"/>
          <w:szCs w:val="22"/>
        </w:rPr>
        <w:t>die Diens</w:t>
      </w:r>
      <w:r w:rsidR="00073513" w:rsidRPr="006E1852">
        <w:rPr>
          <w:rFonts w:ascii="Segoe UI" w:eastAsiaTheme="minorHAnsi" w:hAnsi="Segoe UI" w:cs="Segoe UI"/>
          <w:color w:val="000000"/>
          <w:szCs w:val="22"/>
        </w:rPr>
        <w:t>t</w:t>
      </w:r>
      <w:r w:rsidRPr="006E1852">
        <w:rPr>
          <w:rFonts w:ascii="Segoe UI" w:eastAsiaTheme="minorHAnsi" w:hAnsi="Segoe UI" w:cs="Segoe UI"/>
          <w:color w:val="000000"/>
          <w:szCs w:val="22"/>
        </w:rPr>
        <w:t>stelle Gesundheit und Sport</w:t>
      </w:r>
      <w:r w:rsidR="002C1ED9" w:rsidRPr="006E1852">
        <w:rPr>
          <w:rFonts w:ascii="Segoe UI" w:eastAsiaTheme="minorHAnsi" w:hAnsi="Segoe UI" w:cs="Segoe UI"/>
          <w:color w:val="000000"/>
          <w:szCs w:val="22"/>
        </w:rPr>
        <w:t xml:space="preserve"> und Gesundheitsförderung Schweiz</w:t>
      </w:r>
      <w:r w:rsidR="00FC08D2">
        <w:rPr>
          <w:rFonts w:ascii="Segoe UI" w:eastAsiaTheme="minorHAnsi" w:hAnsi="Segoe UI" w:cs="Segoe UI"/>
          <w:color w:val="000000"/>
          <w:szCs w:val="22"/>
        </w:rPr>
        <w:t xml:space="preserve"> bei der Öffentlichkeitsarbeit (z.B. Flyer, Plakate) nach Absprache mit uns zu verwende</w:t>
      </w:r>
      <w:r w:rsidR="00EC525E">
        <w:rPr>
          <w:rFonts w:ascii="Segoe UI" w:eastAsiaTheme="minorHAnsi" w:hAnsi="Segoe UI" w:cs="Segoe UI"/>
          <w:color w:val="000000"/>
          <w:szCs w:val="22"/>
        </w:rPr>
        <w:t>n.</w:t>
      </w:r>
    </w:p>
    <w:p w14:paraId="0371A694" w14:textId="3B2683D6" w:rsidR="00BD54E8" w:rsidRPr="006E1852" w:rsidRDefault="00294992" w:rsidP="00EC525E">
      <w:pPr>
        <w:pStyle w:val="Listenabsatz"/>
        <w:numPr>
          <w:ilvl w:val="0"/>
          <w:numId w:val="41"/>
        </w:numPr>
        <w:autoSpaceDE w:val="0"/>
        <w:autoSpaceDN w:val="0"/>
        <w:adjustRightInd w:val="0"/>
        <w:ind w:left="360"/>
        <w:rPr>
          <w:rFonts w:ascii="Segoe UI" w:eastAsiaTheme="minorHAnsi" w:hAnsi="Segoe UI" w:cs="Segoe UI"/>
          <w:color w:val="000000"/>
          <w:szCs w:val="22"/>
        </w:rPr>
      </w:pPr>
      <w:r w:rsidRPr="006E1852">
        <w:rPr>
          <w:rFonts w:ascii="Segoe UI" w:hAnsi="Segoe UI" w:cs="Segoe UI"/>
          <w:szCs w:val="22"/>
        </w:rPr>
        <w:t>d</w:t>
      </w:r>
      <w:r w:rsidR="00BD54E8" w:rsidRPr="006E1852">
        <w:rPr>
          <w:rFonts w:ascii="Segoe UI" w:hAnsi="Segoe UI" w:cs="Segoe UI"/>
          <w:szCs w:val="22"/>
        </w:rPr>
        <w:t>ie aus den Beratungs</w:t>
      </w:r>
      <w:r w:rsidR="00EC525E">
        <w:rPr>
          <w:rFonts w:ascii="Segoe UI" w:hAnsi="Segoe UI" w:cs="Segoe UI"/>
          <w:szCs w:val="22"/>
        </w:rPr>
        <w:t>l</w:t>
      </w:r>
      <w:r w:rsidR="00BD54E8" w:rsidRPr="006E1852">
        <w:rPr>
          <w:rFonts w:ascii="Segoe UI" w:hAnsi="Segoe UI" w:cs="Segoe UI"/>
          <w:szCs w:val="22"/>
        </w:rPr>
        <w:t>eistungen gewonnenen Erkenntnisse/Ergebnisse für eine konkrete Umsetzung von Bewegungs- und Begegnungsräumen zu nutzen</w:t>
      </w:r>
      <w:r w:rsidR="00FC08D2">
        <w:rPr>
          <w:rFonts w:ascii="Segoe UI" w:hAnsi="Segoe UI" w:cs="Segoe UI"/>
          <w:szCs w:val="22"/>
        </w:rPr>
        <w:t xml:space="preserve"> (b</w:t>
      </w:r>
      <w:r w:rsidR="00FC08D2" w:rsidRPr="006E1852">
        <w:rPr>
          <w:rFonts w:ascii="Segoe UI" w:hAnsi="Segoe UI" w:cs="Segoe UI"/>
          <w:szCs w:val="22"/>
        </w:rPr>
        <w:t>ei Projekten von Hopp-la, SpielRaum und den Dorf- und Quartierrundgängen von Pro Senectute Kanton Luzern</w:t>
      </w:r>
      <w:r w:rsidR="00FC08D2">
        <w:rPr>
          <w:rFonts w:ascii="Segoe UI" w:hAnsi="Segoe UI" w:cs="Segoe UI"/>
          <w:szCs w:val="22"/>
        </w:rPr>
        <w:t>).</w:t>
      </w:r>
    </w:p>
    <w:p w14:paraId="0B2E9774" w14:textId="77777777" w:rsidR="00BD54E8" w:rsidRPr="00117C8F" w:rsidRDefault="00BD54E8" w:rsidP="00EC525E">
      <w:pPr>
        <w:pStyle w:val="Listenabsatz"/>
        <w:autoSpaceDE w:val="0"/>
        <w:autoSpaceDN w:val="0"/>
        <w:adjustRightInd w:val="0"/>
        <w:ind w:left="360"/>
        <w:rPr>
          <w:rFonts w:ascii="Segoe UI" w:eastAsiaTheme="minorHAnsi" w:hAnsi="Segoe UI" w:cs="Segoe UI"/>
          <w:color w:val="000000"/>
        </w:rPr>
      </w:pPr>
    </w:p>
    <w:p w14:paraId="15585EF3" w14:textId="0CD96B9C" w:rsidR="00092223" w:rsidRPr="006448F7" w:rsidRDefault="00092223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lang w:eastAsia="en-US"/>
        </w:rPr>
      </w:pPr>
      <w:r w:rsidRPr="006448F7">
        <w:rPr>
          <w:rFonts w:ascii="Segoe UI" w:eastAsiaTheme="minorHAnsi" w:hAnsi="Segoe UI" w:cs="Segoe UI"/>
          <w:b/>
          <w:bCs/>
          <w:color w:val="000000"/>
          <w:lang w:eastAsia="en-US"/>
        </w:rPr>
        <w:t xml:space="preserve">Ort/Datum: </w:t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instrText xml:space="preserve"> FORMTEXT </w:instrText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fldChar w:fldCharType="separate"/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fldChar w:fldCharType="end"/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tab/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tab/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tab/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tab/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tab/>
      </w:r>
      <w:r w:rsidRPr="006448F7">
        <w:rPr>
          <w:rFonts w:ascii="Segoe UI" w:eastAsiaTheme="minorHAnsi" w:hAnsi="Segoe UI" w:cs="Segoe UI"/>
          <w:b/>
          <w:bCs/>
          <w:color w:val="000000"/>
          <w:lang w:eastAsia="en-US"/>
        </w:rPr>
        <w:t xml:space="preserve">Unterschrift: </w:t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instrText xml:space="preserve"> FORMTEXT </w:instrText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fldChar w:fldCharType="separate"/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fldChar w:fldCharType="end"/>
      </w:r>
    </w:p>
    <w:p w14:paraId="76E65A0E" w14:textId="77777777" w:rsidR="00092223" w:rsidRDefault="00092223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lang w:eastAsia="en-US"/>
        </w:rPr>
      </w:pPr>
    </w:p>
    <w:p w14:paraId="6A6E74A6" w14:textId="77777777" w:rsidR="00092223" w:rsidRDefault="00092223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lang w:eastAsia="en-US"/>
        </w:rPr>
      </w:pPr>
    </w:p>
    <w:p w14:paraId="6F2238B0" w14:textId="5190AF25" w:rsidR="00073513" w:rsidRDefault="00073513" w:rsidP="00EC525E">
      <w:pPr>
        <w:rPr>
          <w:rFonts w:ascii="Segoe UI" w:eastAsiaTheme="minorHAnsi" w:hAnsi="Segoe UI" w:cs="Segoe UI"/>
          <w:b/>
          <w:bCs/>
          <w:color w:val="000000"/>
          <w:lang w:eastAsia="en-US"/>
        </w:rPr>
      </w:pPr>
      <w:r>
        <w:rPr>
          <w:rFonts w:ascii="Segoe UI" w:eastAsiaTheme="minorHAnsi" w:hAnsi="Segoe UI" w:cs="Segoe UI"/>
          <w:b/>
          <w:bCs/>
          <w:color w:val="000000"/>
          <w:lang w:eastAsia="en-US"/>
        </w:rPr>
        <w:br w:type="page"/>
      </w:r>
    </w:p>
    <w:p w14:paraId="369C0E4F" w14:textId="77777777" w:rsidR="00092223" w:rsidRPr="00FA65BB" w:rsidRDefault="00092223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</w:p>
    <w:p w14:paraId="53F9EC93" w14:textId="36A0EBF7" w:rsidR="00092223" w:rsidRPr="00FA65BB" w:rsidRDefault="00092223" w:rsidP="00EC525E">
      <w:pPr>
        <w:rPr>
          <w:rFonts w:ascii="Segoe UI" w:eastAsiaTheme="minorHAnsi" w:hAnsi="Segoe UI" w:cs="Segoe UI"/>
          <w:i/>
          <w:iCs/>
          <w:color w:val="000000"/>
          <w:sz w:val="20"/>
          <w:szCs w:val="20"/>
          <w:lang w:eastAsia="en-US"/>
        </w:rPr>
      </w:pPr>
      <w:r w:rsidRPr="00FA65BB">
        <w:rPr>
          <w:rFonts w:ascii="Segoe UI" w:eastAsiaTheme="minorHAnsi" w:hAnsi="Segoe UI" w:cs="Segoe UI"/>
          <w:i/>
          <w:iCs/>
          <w:color w:val="000000"/>
          <w:sz w:val="20"/>
          <w:szCs w:val="20"/>
          <w:lang w:eastAsia="en-US"/>
        </w:rPr>
        <w:t>Nachfolgender Teil wird von der Dienststelle Gesundheit und Sport ausgefüllt</w:t>
      </w:r>
      <w:r w:rsidR="002C1ED9" w:rsidRPr="00FA65BB">
        <w:rPr>
          <w:rFonts w:ascii="Segoe UI" w:eastAsiaTheme="minorHAnsi" w:hAnsi="Segoe UI" w:cs="Segoe UI"/>
          <w:i/>
          <w:iCs/>
          <w:color w:val="000000"/>
          <w:sz w:val="20"/>
          <w:szCs w:val="20"/>
          <w:lang w:eastAsia="en-US"/>
        </w:rPr>
        <w:t>.</w:t>
      </w:r>
      <w:r w:rsidRPr="00FA65BB">
        <w:rPr>
          <w:rFonts w:ascii="Segoe UI" w:eastAsiaTheme="minorHAnsi" w:hAnsi="Segoe UI" w:cs="Segoe UI"/>
          <w:i/>
          <w:iCs/>
          <w:color w:val="000000"/>
          <w:sz w:val="20"/>
          <w:szCs w:val="20"/>
          <w:lang w:eastAsia="en-US"/>
        </w:rPr>
        <w:t xml:space="preserve"> </w:t>
      </w:r>
    </w:p>
    <w:p w14:paraId="7773656C" w14:textId="3CDD31AF" w:rsidR="00092223" w:rsidRPr="00FA65BB" w:rsidRDefault="00B75173" w:rsidP="00EC525E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</w:t>
      </w:r>
      <w:r w:rsidR="00EC525E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…………</w:t>
      </w:r>
    </w:p>
    <w:p w14:paraId="0CD49DA7" w14:textId="77777777" w:rsidR="00B75173" w:rsidRPr="00FA65BB" w:rsidRDefault="00B75173" w:rsidP="00EC525E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</w:p>
    <w:p w14:paraId="4FF69261" w14:textId="4D415ED5" w:rsidR="00073513" w:rsidRPr="00294992" w:rsidRDefault="00000000" w:rsidP="00EC525E">
      <w:pPr>
        <w:autoSpaceDE w:val="0"/>
        <w:autoSpaceDN w:val="0"/>
        <w:adjustRightInd w:val="0"/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sdt>
        <w:sdtPr>
          <w:rPr>
            <w:rFonts w:ascii="Segoe UI" w:hAnsi="Segoe UI" w:cs="Segoe UI"/>
            <w:sz w:val="20"/>
            <w:szCs w:val="20"/>
          </w:rPr>
          <w:id w:val="-69623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22C" w:rsidRPr="00FA65B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A022C" w:rsidRPr="00FA65BB">
        <w:rPr>
          <w:rFonts w:ascii="Segoe UI" w:hAnsi="Segoe UI" w:cs="Segoe UI"/>
          <w:sz w:val="20"/>
          <w:szCs w:val="20"/>
        </w:rPr>
        <w:t xml:space="preserve"> </w:t>
      </w:r>
      <w:r w:rsidR="00092223" w:rsidRPr="00294992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Die Dienststelle Gesundheit und Sport</w:t>
      </w:r>
      <w:r w:rsidR="009122B9" w:rsidRPr="00294992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 xml:space="preserve"> </w:t>
      </w:r>
      <w:r w:rsidR="00B75173" w:rsidRPr="00294992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finanziert</w:t>
      </w:r>
      <w:r w:rsidR="00BD54E8" w:rsidRPr="00294992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 xml:space="preserve"> </w:t>
      </w:r>
    </w:p>
    <w:p w14:paraId="08AE75E9" w14:textId="77777777" w:rsidR="00B75173" w:rsidRPr="00294992" w:rsidRDefault="00B75173" w:rsidP="00EC525E">
      <w:pPr>
        <w:autoSpaceDE w:val="0"/>
        <w:autoSpaceDN w:val="0"/>
        <w:adjustRightInd w:val="0"/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</w:p>
    <w:p w14:paraId="7E191126" w14:textId="3F99DCB5" w:rsidR="00B75173" w:rsidRPr="00FA65BB" w:rsidRDefault="00B75173" w:rsidP="00EC525E">
      <w:pPr>
        <w:autoSpaceDE w:val="0"/>
        <w:autoSpaceDN w:val="0"/>
        <w:adjustRightInd w:val="0"/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 w:rsidRPr="00294992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 xml:space="preserve">Trägerschaft </w:t>
      </w:r>
      <w:r w:rsidRPr="00294992">
        <w:rPr>
          <w:rFonts w:ascii="Segoe UI" w:eastAsiaTheme="minorHAnsi" w:hAnsi="Segoe UI" w:cs="Segoe UI"/>
          <w:bCs/>
          <w:color w:val="00000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4992">
        <w:rPr>
          <w:rFonts w:ascii="Segoe UI" w:eastAsiaTheme="minorHAnsi" w:hAnsi="Segoe UI" w:cs="Segoe UI"/>
          <w:bCs/>
          <w:color w:val="000000"/>
          <w:sz w:val="20"/>
          <w:szCs w:val="20"/>
          <w:lang w:eastAsia="en-US"/>
        </w:rPr>
        <w:instrText xml:space="preserve"> FORMTEXT </w:instrText>
      </w:r>
      <w:r w:rsidRPr="00294992">
        <w:rPr>
          <w:rFonts w:ascii="Segoe UI" w:eastAsiaTheme="minorHAnsi" w:hAnsi="Segoe UI" w:cs="Segoe UI"/>
          <w:bCs/>
          <w:color w:val="000000"/>
          <w:sz w:val="20"/>
          <w:szCs w:val="20"/>
          <w:lang w:eastAsia="en-US"/>
        </w:rPr>
      </w:r>
      <w:r w:rsidRPr="00294992">
        <w:rPr>
          <w:rFonts w:ascii="Segoe UI" w:eastAsiaTheme="minorHAnsi" w:hAnsi="Segoe UI" w:cs="Segoe UI"/>
          <w:bCs/>
          <w:color w:val="000000"/>
          <w:sz w:val="20"/>
          <w:szCs w:val="20"/>
          <w:lang w:eastAsia="en-US"/>
        </w:rPr>
        <w:fldChar w:fldCharType="separate"/>
      </w:r>
      <w:r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  <w:lang w:eastAsia="en-US"/>
        </w:rPr>
        <w:t> </w:t>
      </w:r>
      <w:r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  <w:lang w:eastAsia="en-US"/>
        </w:rPr>
        <w:t> </w:t>
      </w:r>
      <w:r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  <w:lang w:eastAsia="en-US"/>
        </w:rPr>
        <w:t> </w:t>
      </w:r>
      <w:r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  <w:lang w:eastAsia="en-US"/>
        </w:rPr>
        <w:t> </w:t>
      </w:r>
      <w:r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  <w:lang w:eastAsia="en-US"/>
        </w:rPr>
        <w:t> </w:t>
      </w:r>
      <w:r w:rsidRPr="00294992">
        <w:rPr>
          <w:rFonts w:ascii="Segoe UI" w:eastAsiaTheme="minorHAnsi" w:hAnsi="Segoe UI" w:cs="Segoe UI"/>
          <w:bCs/>
          <w:color w:val="000000"/>
          <w:sz w:val="20"/>
          <w:szCs w:val="20"/>
          <w:lang w:eastAsia="en-US"/>
        </w:rPr>
        <w:fldChar w:fldCharType="end"/>
      </w:r>
    </w:p>
    <w:p w14:paraId="1CD1B066" w14:textId="77777777" w:rsidR="00B75173" w:rsidRPr="00FA65BB" w:rsidRDefault="00B75173" w:rsidP="00EC525E">
      <w:pPr>
        <w:autoSpaceDE w:val="0"/>
        <w:autoSpaceDN w:val="0"/>
        <w:adjustRightInd w:val="0"/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</w:p>
    <w:p w14:paraId="670A5A66" w14:textId="4F9E1340" w:rsidR="00B75173" w:rsidRPr="00FA65BB" w:rsidRDefault="00000000" w:rsidP="00EC52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Theme="minorHAnsi" w:hAnsi="Segoe UI" w:cs="Segoe UI"/>
            <w:color w:val="000000"/>
            <w:sz w:val="20"/>
            <w:szCs w:val="20"/>
            <w:lang w:eastAsia="en-US"/>
          </w:rPr>
          <w:id w:val="406815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173" w:rsidRPr="00FA65BB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en-US"/>
            </w:rPr>
            <w:t>☐</w:t>
          </w:r>
        </w:sdtContent>
      </w:sdt>
      <w:r w:rsidR="00B75173" w:rsidRPr="00FA65BB">
        <w:rPr>
          <w:rFonts w:ascii="Segoe UI" w:hAnsi="Segoe UI" w:cs="Segoe UI"/>
          <w:sz w:val="20"/>
          <w:szCs w:val="20"/>
        </w:rPr>
        <w:t xml:space="preserve"> Lokal vernetzt älter werden – Schweizerische Gesundheitsstiftung RADIX</w:t>
      </w:r>
    </w:p>
    <w:p w14:paraId="2DABC1BC" w14:textId="3B6B811A" w:rsidR="00B75173" w:rsidRPr="00FA65BB" w:rsidRDefault="00B75173" w:rsidP="00EC525E">
      <w:pPr>
        <w:pStyle w:val="Listenabsatz"/>
        <w:numPr>
          <w:ilvl w:val="0"/>
          <w:numId w:val="43"/>
        </w:num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FA65BB">
        <w:rPr>
          <w:rFonts w:ascii="Segoe UI" w:hAnsi="Segoe UI" w:cs="Segoe UI"/>
          <w:sz w:val="20"/>
          <w:szCs w:val="20"/>
        </w:rPr>
        <w:t>Fachliche Beratung und Begleitung durch eine externe Fachperson (max. 20 Arbeitstage pro Gemeinde) bei der Planung und Umsetzung des Projekts</w:t>
      </w:r>
    </w:p>
    <w:p w14:paraId="1C8BA548" w14:textId="15EF2B98" w:rsidR="00B75173" w:rsidRPr="00FA65BB" w:rsidRDefault="00B75173" w:rsidP="00EC525E">
      <w:pPr>
        <w:pStyle w:val="Listenabsatz"/>
        <w:numPr>
          <w:ilvl w:val="0"/>
          <w:numId w:val="43"/>
        </w:num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FA65BB">
        <w:rPr>
          <w:rFonts w:ascii="Segoe UI" w:hAnsi="Segoe UI" w:cs="Segoe UI"/>
          <w:sz w:val="20"/>
          <w:szCs w:val="20"/>
        </w:rPr>
        <w:t>Beitrag zur Umsetzung des Projekts (max. 2'000 Franken)</w:t>
      </w:r>
    </w:p>
    <w:p w14:paraId="03A842C3" w14:textId="77777777" w:rsidR="00B75173" w:rsidRPr="00FA65BB" w:rsidRDefault="00B75173" w:rsidP="00EC525E">
      <w:pPr>
        <w:autoSpaceDE w:val="0"/>
        <w:autoSpaceDN w:val="0"/>
        <w:adjustRightInd w:val="0"/>
        <w:ind w:left="360"/>
        <w:rPr>
          <w:rFonts w:ascii="Segoe UI" w:hAnsi="Segoe UI" w:cs="Segoe UI"/>
          <w:sz w:val="20"/>
          <w:szCs w:val="20"/>
        </w:rPr>
      </w:pPr>
    </w:p>
    <w:p w14:paraId="3DA9C7DB" w14:textId="690EE609" w:rsidR="00B75173" w:rsidRPr="00FA65BB" w:rsidRDefault="00000000" w:rsidP="00EC52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Theme="minorHAnsi" w:hAnsi="Segoe UI" w:cs="Segoe UI"/>
            <w:color w:val="000000"/>
            <w:sz w:val="20"/>
            <w:szCs w:val="20"/>
            <w:lang w:eastAsia="en-US"/>
          </w:rPr>
          <w:id w:val="1989819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173" w:rsidRPr="00FA65BB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en-US"/>
            </w:rPr>
            <w:t>☐</w:t>
          </w:r>
        </w:sdtContent>
      </w:sdt>
      <w:r w:rsidR="00B75173" w:rsidRPr="00FA65BB">
        <w:rPr>
          <w:rFonts w:ascii="Segoe UI" w:hAnsi="Segoe UI" w:cs="Segoe UI"/>
          <w:sz w:val="20"/>
          <w:szCs w:val="20"/>
        </w:rPr>
        <w:t xml:space="preserve"> FriActiv – App zur Bewegungsförderung in der Gemeinde –</w:t>
      </w:r>
      <w:r w:rsidR="00FA65BB" w:rsidRPr="00FA65BB">
        <w:rPr>
          <w:rFonts w:ascii="Segoe UI" w:hAnsi="Segoe UI" w:cs="Segoe UI"/>
          <w:sz w:val="20"/>
          <w:szCs w:val="20"/>
        </w:rPr>
        <w:t xml:space="preserve"> </w:t>
      </w:r>
      <w:r w:rsidR="00B75173" w:rsidRPr="00FA65BB">
        <w:rPr>
          <w:rFonts w:ascii="Segoe UI" w:hAnsi="Segoe UI" w:cs="Segoe UI"/>
          <w:sz w:val="20"/>
          <w:szCs w:val="20"/>
        </w:rPr>
        <w:t>Verein Spieltraum Luzern</w:t>
      </w:r>
    </w:p>
    <w:p w14:paraId="4E93B240" w14:textId="28941530" w:rsidR="00B75173" w:rsidRPr="00FA65BB" w:rsidRDefault="00FA65BB" w:rsidP="00EC525E">
      <w:pPr>
        <w:pStyle w:val="Listenabsatz"/>
        <w:numPr>
          <w:ilvl w:val="0"/>
          <w:numId w:val="43"/>
        </w:num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FA65BB">
        <w:rPr>
          <w:rFonts w:ascii="Segoe UI" w:hAnsi="Segoe UI" w:cs="Segoe UI"/>
          <w:sz w:val="20"/>
          <w:szCs w:val="20"/>
        </w:rPr>
        <w:t>Unterstützung der von Spieltraum erbrachten Leistungen</w:t>
      </w:r>
      <w:r w:rsidR="00C20F91">
        <w:rPr>
          <w:rFonts w:ascii="Segoe UI" w:hAnsi="Segoe UI" w:cs="Segoe UI"/>
          <w:sz w:val="20"/>
          <w:szCs w:val="20"/>
        </w:rPr>
        <w:t xml:space="preserve"> mit einem Kostendach von </w:t>
      </w:r>
      <w:r w:rsidR="006E1852" w:rsidRPr="00294992">
        <w:rPr>
          <w:rFonts w:ascii="Segoe UI" w:eastAsiaTheme="minorHAnsi" w:hAnsi="Segoe UI" w:cs="Segoe UI"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E1852" w:rsidRPr="00294992">
        <w:rPr>
          <w:rFonts w:ascii="Segoe UI" w:eastAsiaTheme="minorHAnsi" w:hAnsi="Segoe UI" w:cs="Segoe UI"/>
          <w:bCs/>
          <w:color w:val="000000"/>
          <w:sz w:val="20"/>
          <w:szCs w:val="20"/>
        </w:rPr>
        <w:instrText xml:space="preserve"> FORMTEXT </w:instrText>
      </w:r>
      <w:r w:rsidR="006E1852" w:rsidRPr="00294992">
        <w:rPr>
          <w:rFonts w:ascii="Segoe UI" w:eastAsiaTheme="minorHAnsi" w:hAnsi="Segoe UI" w:cs="Segoe UI"/>
          <w:bCs/>
          <w:color w:val="000000"/>
          <w:sz w:val="20"/>
          <w:szCs w:val="20"/>
        </w:rPr>
      </w:r>
      <w:r w:rsidR="006E1852" w:rsidRPr="00294992">
        <w:rPr>
          <w:rFonts w:ascii="Segoe UI" w:eastAsiaTheme="minorHAnsi" w:hAnsi="Segoe UI" w:cs="Segoe UI"/>
          <w:bCs/>
          <w:color w:val="000000"/>
          <w:sz w:val="20"/>
          <w:szCs w:val="20"/>
        </w:rPr>
        <w:fldChar w:fldCharType="separate"/>
      </w:r>
      <w:r w:rsidR="006E1852"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</w:rPr>
        <w:t> </w:t>
      </w:r>
      <w:r w:rsidR="006E1852"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</w:rPr>
        <w:t> </w:t>
      </w:r>
      <w:r w:rsidR="006E1852"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</w:rPr>
        <w:t> </w:t>
      </w:r>
      <w:r w:rsidR="006E1852"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</w:rPr>
        <w:t> </w:t>
      </w:r>
      <w:r w:rsidR="006E1852"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</w:rPr>
        <w:t> </w:t>
      </w:r>
      <w:r w:rsidR="006E1852" w:rsidRPr="00294992">
        <w:rPr>
          <w:rFonts w:ascii="Segoe UI" w:eastAsiaTheme="minorHAnsi" w:hAnsi="Segoe UI" w:cs="Segoe UI"/>
          <w:bCs/>
          <w:color w:val="000000"/>
          <w:sz w:val="20"/>
          <w:szCs w:val="20"/>
        </w:rPr>
        <w:fldChar w:fldCharType="end"/>
      </w:r>
      <w:r w:rsidR="006E1852">
        <w:rPr>
          <w:rFonts w:ascii="Segoe UI" w:eastAsiaTheme="minorHAnsi" w:hAnsi="Segoe UI" w:cs="Segoe UI"/>
          <w:bCs/>
          <w:color w:val="000000"/>
          <w:sz w:val="20"/>
          <w:szCs w:val="20"/>
        </w:rPr>
        <w:t xml:space="preserve"> </w:t>
      </w:r>
      <w:r w:rsidR="006E1852">
        <w:rPr>
          <w:rFonts w:ascii="Segoe UI" w:hAnsi="Segoe UI" w:cs="Segoe UI"/>
          <w:sz w:val="20"/>
          <w:szCs w:val="20"/>
        </w:rPr>
        <w:t xml:space="preserve">Fr. </w:t>
      </w:r>
      <w:r w:rsidRPr="00294992">
        <w:rPr>
          <w:rFonts w:ascii="Segoe UI" w:hAnsi="Segoe UI" w:cs="Segoe UI"/>
          <w:sz w:val="20"/>
          <w:szCs w:val="20"/>
        </w:rPr>
        <w:t>(Teilfinanzierung</w:t>
      </w:r>
      <w:r w:rsidR="00294992" w:rsidRPr="00294992">
        <w:rPr>
          <w:rFonts w:ascii="Segoe UI" w:hAnsi="Segoe UI" w:cs="Segoe UI"/>
          <w:sz w:val="20"/>
          <w:szCs w:val="20"/>
        </w:rPr>
        <w:t xml:space="preserve"> gemäss </w:t>
      </w:r>
      <w:r w:rsidR="006E1852">
        <w:rPr>
          <w:rFonts w:ascii="Segoe UI" w:hAnsi="Segoe UI" w:cs="Segoe UI"/>
          <w:sz w:val="20"/>
          <w:szCs w:val="20"/>
        </w:rPr>
        <w:t xml:space="preserve">dem </w:t>
      </w:r>
      <w:r w:rsidR="00294992" w:rsidRPr="00294992">
        <w:rPr>
          <w:rFonts w:ascii="Segoe UI" w:hAnsi="Segoe UI" w:cs="Segoe UI"/>
          <w:sz w:val="20"/>
          <w:szCs w:val="20"/>
        </w:rPr>
        <w:t>auszuarbeitende</w:t>
      </w:r>
      <w:r w:rsidR="006E1852">
        <w:rPr>
          <w:rFonts w:ascii="Segoe UI" w:hAnsi="Segoe UI" w:cs="Segoe UI"/>
          <w:sz w:val="20"/>
          <w:szCs w:val="20"/>
        </w:rPr>
        <w:t>n</w:t>
      </w:r>
      <w:r w:rsidR="00294992" w:rsidRPr="00294992">
        <w:rPr>
          <w:rFonts w:ascii="Segoe UI" w:hAnsi="Segoe UI" w:cs="Segoe UI"/>
          <w:sz w:val="20"/>
          <w:szCs w:val="20"/>
        </w:rPr>
        <w:t xml:space="preserve"> Projektkonzept und Budget</w:t>
      </w:r>
      <w:r w:rsidRPr="00294992">
        <w:rPr>
          <w:rFonts w:ascii="Segoe UI" w:hAnsi="Segoe UI" w:cs="Segoe UI"/>
          <w:sz w:val="20"/>
          <w:szCs w:val="20"/>
        </w:rPr>
        <w:t>)</w:t>
      </w:r>
    </w:p>
    <w:p w14:paraId="470A9FAB" w14:textId="77777777" w:rsidR="00FA65BB" w:rsidRPr="00FA65BB" w:rsidRDefault="00FA65BB" w:rsidP="00EC525E">
      <w:pPr>
        <w:autoSpaceDE w:val="0"/>
        <w:autoSpaceDN w:val="0"/>
        <w:adjustRightInd w:val="0"/>
        <w:ind w:left="360"/>
        <w:rPr>
          <w:rFonts w:ascii="Segoe UI" w:hAnsi="Segoe UI" w:cs="Segoe UI"/>
          <w:sz w:val="20"/>
          <w:szCs w:val="20"/>
        </w:rPr>
      </w:pPr>
    </w:p>
    <w:p w14:paraId="7D5D63AC" w14:textId="77777777" w:rsidR="00FA65BB" w:rsidRPr="00FA65BB" w:rsidRDefault="00000000" w:rsidP="00EC52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Theme="minorHAnsi" w:hAnsi="Segoe UI" w:cs="Segoe UI"/>
            <w:color w:val="000000"/>
            <w:sz w:val="20"/>
            <w:szCs w:val="20"/>
            <w:lang w:eastAsia="en-US"/>
          </w:rPr>
          <w:id w:val="446817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173" w:rsidRPr="00FA65BB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en-US"/>
            </w:rPr>
            <w:t>☐</w:t>
          </w:r>
        </w:sdtContent>
      </w:sdt>
      <w:r w:rsidR="00B75173" w:rsidRPr="00FA65BB">
        <w:rPr>
          <w:rFonts w:ascii="Segoe UI" w:hAnsi="Segoe UI" w:cs="Segoe UI"/>
          <w:sz w:val="20"/>
          <w:szCs w:val="20"/>
        </w:rPr>
        <w:t xml:space="preserve"> Beratung beim Aufbau und der Belebung von Bewegungsräumen für alle Generationen – Stiftung Hopp-la</w:t>
      </w:r>
    </w:p>
    <w:p w14:paraId="0BFB575D" w14:textId="7360B704" w:rsidR="00FA65BB" w:rsidRPr="00FA65BB" w:rsidRDefault="00FA65BB" w:rsidP="00EC525E">
      <w:pPr>
        <w:pStyle w:val="Listenabsatz"/>
        <w:numPr>
          <w:ilvl w:val="0"/>
          <w:numId w:val="43"/>
        </w:num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FA65BB">
        <w:rPr>
          <w:rFonts w:ascii="Segoe UI" w:hAnsi="Segoe UI" w:cs="Segoe UI"/>
          <w:sz w:val="20"/>
          <w:szCs w:val="20"/>
        </w:rPr>
        <w:t>Beratungsleistungen der Stiftung Hopp-la im Rahmen der vereinbarten Stunden</w:t>
      </w:r>
    </w:p>
    <w:p w14:paraId="682125D7" w14:textId="77777777" w:rsidR="00FA65BB" w:rsidRPr="00FA65BB" w:rsidRDefault="00FA65BB" w:rsidP="00EC525E">
      <w:pPr>
        <w:pStyle w:val="Listenabsatz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7C1706B1" w14:textId="77777777" w:rsidR="00B75173" w:rsidRPr="00FA65BB" w:rsidRDefault="00000000" w:rsidP="00EC52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2002153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173" w:rsidRPr="00FA65BB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B75173" w:rsidRPr="00FA65BB">
        <w:rPr>
          <w:rFonts w:ascii="Segoe UI" w:hAnsi="Segoe UI" w:cs="Segoe UI"/>
          <w:sz w:val="20"/>
          <w:szCs w:val="20"/>
        </w:rPr>
        <w:t xml:space="preserve"> Erstberatung und Raumkonzept für einen Spiel- und Begegnungsraum – Verein SpielRaum</w:t>
      </w:r>
    </w:p>
    <w:p w14:paraId="6423997D" w14:textId="1DD44C71" w:rsidR="00FA65BB" w:rsidRPr="00FA65BB" w:rsidRDefault="00FA65BB" w:rsidP="00EC525E">
      <w:pPr>
        <w:pStyle w:val="Listenabsatz"/>
        <w:numPr>
          <w:ilvl w:val="0"/>
          <w:numId w:val="43"/>
        </w:num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FA65BB">
        <w:rPr>
          <w:rFonts w:ascii="Segoe UI" w:hAnsi="Segoe UI" w:cs="Segoe UI"/>
          <w:sz w:val="20"/>
          <w:szCs w:val="20"/>
        </w:rPr>
        <w:t>Leistungen des Vereins SpielRaum für die im Rahmen des Pakets beschriebenen Leistungen</w:t>
      </w:r>
    </w:p>
    <w:p w14:paraId="404912B6" w14:textId="77777777" w:rsidR="00FA65BB" w:rsidRPr="00FA65BB" w:rsidRDefault="00FA65BB" w:rsidP="00EC525E">
      <w:pPr>
        <w:pStyle w:val="Listenabsatz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1A68A4C5" w14:textId="77777777" w:rsidR="00B75173" w:rsidRPr="00FA65BB" w:rsidRDefault="00000000" w:rsidP="00EC52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193259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173" w:rsidRPr="00FA65B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5173" w:rsidRPr="00FA65BB">
        <w:rPr>
          <w:rFonts w:ascii="Segoe UI" w:hAnsi="Segoe UI" w:cs="Segoe UI"/>
          <w:sz w:val="20"/>
          <w:szCs w:val="20"/>
        </w:rPr>
        <w:t xml:space="preserve"> Analyse als Grundlage für die Entwicklung gemeindeweiter Spiel- und Bewegungsräume – Verein SpielRaum</w:t>
      </w:r>
    </w:p>
    <w:p w14:paraId="6A50DB37" w14:textId="77777777" w:rsidR="00FA65BB" w:rsidRPr="00FA65BB" w:rsidRDefault="00FA65BB" w:rsidP="00EC525E">
      <w:pPr>
        <w:pStyle w:val="Listenabsatz"/>
        <w:numPr>
          <w:ilvl w:val="0"/>
          <w:numId w:val="43"/>
        </w:num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FA65BB">
        <w:rPr>
          <w:rFonts w:ascii="Segoe UI" w:hAnsi="Segoe UI" w:cs="Segoe UI"/>
          <w:sz w:val="20"/>
          <w:szCs w:val="20"/>
        </w:rPr>
        <w:t>Leistungen des Vereins SpielRaum für die im Rahmen des Pakets beschriebenen Leistungen</w:t>
      </w:r>
    </w:p>
    <w:p w14:paraId="35AED051" w14:textId="5B5D7C35" w:rsidR="00FA65BB" w:rsidRPr="00FA65BB" w:rsidRDefault="00FA65BB" w:rsidP="00EC525E">
      <w:pPr>
        <w:pStyle w:val="Listenabsatz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3B85E5C5" w14:textId="77777777" w:rsidR="00B75173" w:rsidRPr="00FA65BB" w:rsidRDefault="00000000" w:rsidP="00EC52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2130848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173" w:rsidRPr="00FA65B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5173" w:rsidRPr="00FA65BB">
        <w:rPr>
          <w:rFonts w:ascii="Segoe UI" w:hAnsi="Segoe UI" w:cs="Segoe UI"/>
          <w:sz w:val="20"/>
          <w:szCs w:val="20"/>
        </w:rPr>
        <w:t xml:space="preserve"> Dorf- und Quartierrundgänge – Pro Senectute Kanton Luzern</w:t>
      </w:r>
    </w:p>
    <w:p w14:paraId="26A2C4DD" w14:textId="070B4A7D" w:rsidR="00FA65BB" w:rsidRPr="00FA65BB" w:rsidRDefault="00FA65BB" w:rsidP="00EC525E">
      <w:pPr>
        <w:pStyle w:val="Listenabsatz"/>
        <w:numPr>
          <w:ilvl w:val="0"/>
          <w:numId w:val="43"/>
        </w:num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FA65BB">
        <w:rPr>
          <w:rFonts w:ascii="Segoe UI" w:hAnsi="Segoe UI" w:cs="Segoe UI"/>
          <w:sz w:val="20"/>
          <w:szCs w:val="20"/>
        </w:rPr>
        <w:t>Organisations- und Durchführungsleistungen von Pro Senectute Kanton Luzern im Rahmen der vereinbarten Stunden</w:t>
      </w:r>
    </w:p>
    <w:p w14:paraId="5F6067D6" w14:textId="77777777" w:rsidR="00FA65BB" w:rsidRPr="00FA65BB" w:rsidRDefault="00FA65BB" w:rsidP="00EC525E">
      <w:pPr>
        <w:pStyle w:val="Listenabsatz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231C09CD" w14:textId="333D296E" w:rsidR="00B75173" w:rsidRPr="00FA65BB" w:rsidRDefault="00000000" w:rsidP="00EC52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453289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173" w:rsidRPr="00FA65B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5173" w:rsidRPr="00FA65BB">
        <w:rPr>
          <w:rFonts w:ascii="Segoe UI" w:hAnsi="Segoe UI" w:cs="Segoe UI"/>
          <w:sz w:val="20"/>
          <w:szCs w:val="20"/>
        </w:rPr>
        <w:t xml:space="preserve"> Qi Gong Angebote in der Gemeinde – Pro Senectute Kanton Luzern</w:t>
      </w:r>
    </w:p>
    <w:p w14:paraId="322B9949" w14:textId="791BE1DC" w:rsidR="00073513" w:rsidRPr="00FA65BB" w:rsidRDefault="00FA65BB" w:rsidP="00EC525E">
      <w:pPr>
        <w:pStyle w:val="Listenabsatz"/>
        <w:numPr>
          <w:ilvl w:val="0"/>
          <w:numId w:val="43"/>
        </w:numPr>
        <w:autoSpaceDE w:val="0"/>
        <w:autoSpaceDN w:val="0"/>
        <w:adjustRightInd w:val="0"/>
        <w:rPr>
          <w:rFonts w:ascii="Segoe UI" w:eastAsiaTheme="minorHAnsi" w:hAnsi="Segoe UI" w:cs="Segoe UI"/>
          <w:color w:val="000000"/>
          <w:sz w:val="20"/>
          <w:szCs w:val="20"/>
        </w:rPr>
      </w:pPr>
      <w:r w:rsidRPr="00FA65BB">
        <w:rPr>
          <w:rFonts w:ascii="Segoe UI" w:eastAsiaTheme="minorHAnsi" w:hAnsi="Segoe UI" w:cs="Segoe UI"/>
          <w:color w:val="000000"/>
          <w:sz w:val="20"/>
          <w:szCs w:val="20"/>
        </w:rPr>
        <w:t>Beratungs- und Unterstützungsleistungen von Pro Senectute Kanton Luzern im Rahmen der vereinbarten Stunden</w:t>
      </w:r>
    </w:p>
    <w:p w14:paraId="4ACA0976" w14:textId="618FFE1B" w:rsidR="009A022C" w:rsidRPr="00FA65BB" w:rsidRDefault="009A022C" w:rsidP="00EC52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565D989C" w14:textId="45DD89DE" w:rsidR="009A022C" w:rsidRPr="00FA65BB" w:rsidRDefault="009A022C" w:rsidP="00EC525E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="00B75173"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………………………………</w:t>
      </w:r>
      <w:r w:rsidR="00EC525E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……………..</w:t>
      </w:r>
      <w:r w:rsidR="00B75173"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…</w:t>
      </w:r>
    </w:p>
    <w:p w14:paraId="62ECE102" w14:textId="77777777" w:rsidR="00B75173" w:rsidRPr="00FA65BB" w:rsidRDefault="00B75173" w:rsidP="00EC525E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</w:p>
    <w:p w14:paraId="72DCBBDE" w14:textId="22B4B8AD" w:rsidR="009A022C" w:rsidRPr="00FA65BB" w:rsidRDefault="00000000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  <w:sdt>
        <w:sdtPr>
          <w:rPr>
            <w:rFonts w:ascii="Segoe UI" w:hAnsi="Segoe UI" w:cs="Segoe UI"/>
            <w:sz w:val="20"/>
            <w:szCs w:val="20"/>
          </w:rPr>
          <w:id w:val="-1087148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22C" w:rsidRPr="00FA65B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A022C" w:rsidRPr="00FA65BB">
        <w:rPr>
          <w:rFonts w:ascii="Segoe UI" w:hAnsi="Segoe UI" w:cs="Segoe UI"/>
          <w:sz w:val="20"/>
          <w:szCs w:val="20"/>
        </w:rPr>
        <w:t xml:space="preserve"> </w:t>
      </w:r>
      <w:r w:rsidR="009A022C"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 xml:space="preserve">Die Dienststelle Gesundheit und Sport bedauert für </w:t>
      </w:r>
      <w:r w:rsidR="00C20F91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das oben angemeldete</w:t>
      </w:r>
      <w:r w:rsidR="00C20F91"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 xml:space="preserve"> </w:t>
      </w:r>
      <w:r w:rsidR="009A022C"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Projekt keine finanzielle Unterstützung anbieten zu können.</w:t>
      </w:r>
      <w:r w:rsidR="009A022C" w:rsidRPr="00FA65BB">
        <w:rPr>
          <w:rFonts w:ascii="Segoe UI" w:eastAsiaTheme="minorHAnsi" w:hAnsi="Segoe UI" w:cs="Segoe UI"/>
          <w:i/>
          <w:iCs/>
          <w:color w:val="000000"/>
          <w:sz w:val="20"/>
          <w:szCs w:val="20"/>
          <w:lang w:eastAsia="en-US"/>
        </w:rPr>
        <w:t xml:space="preserve"> </w:t>
      </w:r>
    </w:p>
    <w:p w14:paraId="192016A2" w14:textId="77777777" w:rsidR="009A022C" w:rsidRPr="00FA65BB" w:rsidRDefault="009A022C" w:rsidP="00EC525E">
      <w:pPr>
        <w:rPr>
          <w:rFonts w:ascii="Segoe UI" w:eastAsiaTheme="minorHAnsi" w:hAnsi="Segoe UI" w:cs="Segoe UI"/>
          <w:b/>
          <w:bCs/>
          <w:i/>
          <w:iCs/>
          <w:color w:val="000000"/>
          <w:sz w:val="20"/>
          <w:szCs w:val="20"/>
          <w:lang w:eastAsia="en-US"/>
        </w:rPr>
      </w:pPr>
    </w:p>
    <w:p w14:paraId="0FC518B9" w14:textId="29E4AA59" w:rsidR="000D3056" w:rsidRPr="00FA65BB" w:rsidRDefault="009A022C" w:rsidP="00EC525E">
      <w:pPr>
        <w:rPr>
          <w:rFonts w:ascii="Segoe UI" w:eastAsiaTheme="minorHAnsi" w:hAnsi="Segoe UI" w:cs="Segoe UI"/>
          <w:i/>
          <w:iCs/>
          <w:color w:val="000000"/>
          <w:sz w:val="20"/>
          <w:szCs w:val="20"/>
          <w:lang w:eastAsia="en-US"/>
        </w:rPr>
      </w:pP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Begründung:</w:t>
      </w:r>
      <w:r w:rsidRPr="00FA65BB">
        <w:rPr>
          <w:rFonts w:ascii="Segoe UI" w:eastAsiaTheme="minorHAnsi" w:hAnsi="Segoe UI" w:cs="Segoe UI"/>
          <w:i/>
          <w:iCs/>
          <w:color w:val="000000"/>
          <w:sz w:val="20"/>
          <w:szCs w:val="20"/>
          <w:lang w:eastAsia="en-US"/>
        </w:rPr>
        <w:t xml:space="preserve"> </w:t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instrText xml:space="preserve"> FORMTEXT </w:instrText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fldChar w:fldCharType="separate"/>
      </w:r>
      <w:r w:rsidRPr="00FA65BB">
        <w:rPr>
          <w:rFonts w:ascii="Segoe UI" w:eastAsiaTheme="minorHAnsi" w:hAnsi="Segoe UI" w:cs="Segoe UI"/>
          <w:noProof/>
          <w:color w:val="000000"/>
          <w:sz w:val="20"/>
          <w:szCs w:val="20"/>
          <w:lang w:eastAsia="en-US"/>
        </w:rPr>
        <w:t> </w:t>
      </w:r>
      <w:r w:rsidRPr="00FA65BB">
        <w:rPr>
          <w:rFonts w:ascii="Segoe UI" w:eastAsiaTheme="minorHAnsi" w:hAnsi="Segoe UI" w:cs="Segoe UI"/>
          <w:noProof/>
          <w:color w:val="000000"/>
          <w:sz w:val="20"/>
          <w:szCs w:val="20"/>
          <w:lang w:eastAsia="en-US"/>
        </w:rPr>
        <w:t> </w:t>
      </w:r>
      <w:r w:rsidRPr="00FA65BB">
        <w:rPr>
          <w:rFonts w:ascii="Segoe UI" w:eastAsiaTheme="minorHAnsi" w:hAnsi="Segoe UI" w:cs="Segoe UI"/>
          <w:noProof/>
          <w:color w:val="000000"/>
          <w:sz w:val="20"/>
          <w:szCs w:val="20"/>
          <w:lang w:eastAsia="en-US"/>
        </w:rPr>
        <w:t> </w:t>
      </w:r>
      <w:r w:rsidRPr="00FA65BB">
        <w:rPr>
          <w:rFonts w:ascii="Segoe UI" w:eastAsiaTheme="minorHAnsi" w:hAnsi="Segoe UI" w:cs="Segoe UI"/>
          <w:noProof/>
          <w:color w:val="000000"/>
          <w:sz w:val="20"/>
          <w:szCs w:val="20"/>
          <w:lang w:eastAsia="en-US"/>
        </w:rPr>
        <w:t> </w:t>
      </w:r>
      <w:r w:rsidRPr="00FA65BB">
        <w:rPr>
          <w:rFonts w:ascii="Segoe UI" w:eastAsiaTheme="minorHAnsi" w:hAnsi="Segoe UI" w:cs="Segoe UI"/>
          <w:noProof/>
          <w:color w:val="000000"/>
          <w:sz w:val="20"/>
          <w:szCs w:val="20"/>
          <w:lang w:eastAsia="en-US"/>
        </w:rPr>
        <w:t> </w:t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fldChar w:fldCharType="end"/>
      </w:r>
    </w:p>
    <w:p w14:paraId="3759781D" w14:textId="77777777" w:rsidR="000D3056" w:rsidRPr="00FA65BB" w:rsidRDefault="000D3056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</w:p>
    <w:p w14:paraId="7E61BCF5" w14:textId="0D5A2470" w:rsidR="000D3056" w:rsidRPr="00FA65BB" w:rsidRDefault="00B75173" w:rsidP="00EC525E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</w:t>
      </w:r>
      <w:r w:rsidR="00EC525E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……………..</w:t>
      </w:r>
    </w:p>
    <w:p w14:paraId="43BD29B8" w14:textId="77777777" w:rsidR="00B75173" w:rsidRPr="00FA65BB" w:rsidRDefault="00B75173" w:rsidP="00EC525E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</w:p>
    <w:p w14:paraId="056947E6" w14:textId="4F032329" w:rsidR="000D3056" w:rsidRPr="00FA65BB" w:rsidRDefault="000D3056" w:rsidP="00EC525E">
      <w:pPr>
        <w:autoSpaceDE w:val="0"/>
        <w:autoSpaceDN w:val="0"/>
        <w:adjustRightInd w:val="0"/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 xml:space="preserve">Ort/Datum: </w:t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instrText xml:space="preserve"> FORMTEXT </w:instrText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fldChar w:fldCharType="separate"/>
      </w:r>
      <w:r w:rsidRPr="00FA65BB">
        <w:rPr>
          <w:rFonts w:ascii="Segoe UI" w:eastAsiaTheme="minorHAnsi" w:hAnsi="Segoe UI" w:cs="Segoe UI"/>
          <w:noProof/>
          <w:color w:val="000000"/>
          <w:sz w:val="20"/>
          <w:szCs w:val="20"/>
          <w:lang w:eastAsia="en-US"/>
        </w:rPr>
        <w:t> </w:t>
      </w:r>
      <w:r w:rsidRPr="00FA65BB">
        <w:rPr>
          <w:rFonts w:ascii="Segoe UI" w:eastAsiaTheme="minorHAnsi" w:hAnsi="Segoe UI" w:cs="Segoe UI"/>
          <w:noProof/>
          <w:color w:val="000000"/>
          <w:sz w:val="20"/>
          <w:szCs w:val="20"/>
          <w:lang w:eastAsia="en-US"/>
        </w:rPr>
        <w:t> </w:t>
      </w:r>
      <w:r w:rsidRPr="00FA65BB">
        <w:rPr>
          <w:rFonts w:ascii="Segoe UI" w:eastAsiaTheme="minorHAnsi" w:hAnsi="Segoe UI" w:cs="Segoe UI"/>
          <w:noProof/>
          <w:color w:val="000000"/>
          <w:sz w:val="20"/>
          <w:szCs w:val="20"/>
          <w:lang w:eastAsia="en-US"/>
        </w:rPr>
        <w:t> </w:t>
      </w:r>
      <w:r w:rsidRPr="00FA65BB">
        <w:rPr>
          <w:rFonts w:ascii="Segoe UI" w:eastAsiaTheme="minorHAnsi" w:hAnsi="Segoe UI" w:cs="Segoe UI"/>
          <w:noProof/>
          <w:color w:val="000000"/>
          <w:sz w:val="20"/>
          <w:szCs w:val="20"/>
          <w:lang w:eastAsia="en-US"/>
        </w:rPr>
        <w:t> </w:t>
      </w:r>
      <w:r w:rsidRPr="00FA65BB">
        <w:rPr>
          <w:rFonts w:ascii="Segoe UI" w:eastAsiaTheme="minorHAnsi" w:hAnsi="Segoe UI" w:cs="Segoe UI"/>
          <w:noProof/>
          <w:color w:val="000000"/>
          <w:sz w:val="20"/>
          <w:szCs w:val="20"/>
          <w:lang w:eastAsia="en-US"/>
        </w:rPr>
        <w:t> </w:t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fldChar w:fldCharType="end"/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ab/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ab/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ab/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ab/>
      </w: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ab/>
      </w:r>
    </w:p>
    <w:bookmarkEnd w:id="2"/>
    <w:p w14:paraId="753C00DE" w14:textId="56C4FDCA" w:rsidR="007D1F92" w:rsidRPr="00FA65BB" w:rsidRDefault="007D1F92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</w:p>
    <w:p w14:paraId="0C8075D5" w14:textId="77777777" w:rsidR="001F54A1" w:rsidRPr="00FA65BB" w:rsidRDefault="001F54A1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</w:p>
    <w:p w14:paraId="553EE41E" w14:textId="2E73F07F" w:rsidR="001F54A1" w:rsidRPr="00FA65BB" w:rsidRDefault="001F54A1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  <w:r w:rsidRPr="00FA65BB"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  <w:t>__________________________________________</w:t>
      </w:r>
      <w:r w:rsidRPr="00FA65BB"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  <w:tab/>
      </w:r>
      <w:r w:rsidRPr="00FA65BB"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  <w:tab/>
      </w:r>
      <w:r w:rsidRPr="00FA65BB"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  <w:tab/>
        <w:t>__________________________________________</w:t>
      </w:r>
    </w:p>
    <w:p w14:paraId="014598C5" w14:textId="77777777" w:rsidR="001F54A1" w:rsidRPr="00FA65BB" w:rsidRDefault="001F54A1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</w:p>
    <w:p w14:paraId="03AB6132" w14:textId="78E0EA6E" w:rsidR="001F54A1" w:rsidRPr="00FA65BB" w:rsidRDefault="001F54A1" w:rsidP="00EC525E">
      <w:pPr>
        <w:rPr>
          <w:rFonts w:ascii="Segoe UI" w:eastAsiaTheme="minorHAnsi" w:hAnsi="Segoe UI" w:cs="Segoe UI"/>
          <w:b/>
          <w:bCs/>
          <w:i/>
          <w:iCs/>
          <w:color w:val="000000"/>
          <w:sz w:val="20"/>
          <w:szCs w:val="20"/>
          <w:lang w:eastAsia="en-US"/>
        </w:rPr>
      </w:pPr>
      <w:r w:rsidRPr="00FA65BB"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  <w:t>Tamara Estermann</w:t>
      </w:r>
      <w:r w:rsidRPr="00FA65BB"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  <w:tab/>
      </w:r>
      <w:r w:rsidRPr="00FA65BB"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  <w:tab/>
      </w:r>
      <w:r w:rsidRPr="00FA65BB"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  <w:tab/>
      </w:r>
      <w:r w:rsidRPr="00FA65BB"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  <w:tab/>
      </w:r>
      <w:r w:rsidRPr="00FA65BB"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  <w:tab/>
      </w:r>
      <w:r w:rsidR="00EC525E" w:rsidRPr="00294992">
        <w:rPr>
          <w:rFonts w:ascii="Segoe UI" w:eastAsiaTheme="minorHAnsi" w:hAnsi="Segoe UI" w:cs="Segoe UI"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25E" w:rsidRPr="00294992">
        <w:rPr>
          <w:rFonts w:ascii="Segoe UI" w:eastAsiaTheme="minorHAnsi" w:hAnsi="Segoe UI" w:cs="Segoe UI"/>
          <w:bCs/>
          <w:color w:val="000000"/>
          <w:sz w:val="20"/>
          <w:szCs w:val="20"/>
        </w:rPr>
        <w:instrText xml:space="preserve"> FORMTEXT </w:instrText>
      </w:r>
      <w:r w:rsidR="00EC525E" w:rsidRPr="00294992">
        <w:rPr>
          <w:rFonts w:ascii="Segoe UI" w:eastAsiaTheme="minorHAnsi" w:hAnsi="Segoe UI" w:cs="Segoe UI"/>
          <w:bCs/>
          <w:color w:val="000000"/>
          <w:sz w:val="20"/>
          <w:szCs w:val="20"/>
        </w:rPr>
      </w:r>
      <w:r w:rsidR="00EC525E" w:rsidRPr="00294992">
        <w:rPr>
          <w:rFonts w:ascii="Segoe UI" w:eastAsiaTheme="minorHAnsi" w:hAnsi="Segoe UI" w:cs="Segoe UI"/>
          <w:bCs/>
          <w:color w:val="000000"/>
          <w:sz w:val="20"/>
          <w:szCs w:val="20"/>
        </w:rPr>
        <w:fldChar w:fldCharType="separate"/>
      </w:r>
      <w:r w:rsidR="00EC525E"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</w:rPr>
        <w:t> </w:t>
      </w:r>
      <w:r w:rsidR="00EC525E"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</w:rPr>
        <w:t> </w:t>
      </w:r>
      <w:r w:rsidR="00EC525E"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</w:rPr>
        <w:t> </w:t>
      </w:r>
      <w:r w:rsidR="00EC525E"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</w:rPr>
        <w:t> </w:t>
      </w:r>
      <w:r w:rsidR="00EC525E" w:rsidRPr="00294992">
        <w:rPr>
          <w:rFonts w:ascii="Segoe UI" w:eastAsiaTheme="minorHAnsi" w:hAnsi="Segoe UI" w:cs="Segoe UI"/>
          <w:bCs/>
          <w:noProof/>
          <w:color w:val="000000"/>
          <w:sz w:val="20"/>
          <w:szCs w:val="20"/>
        </w:rPr>
        <w:t> </w:t>
      </w:r>
      <w:r w:rsidR="00EC525E" w:rsidRPr="00294992">
        <w:rPr>
          <w:rFonts w:ascii="Segoe UI" w:eastAsiaTheme="minorHAnsi" w:hAnsi="Segoe UI" w:cs="Segoe UI"/>
          <w:bCs/>
          <w:color w:val="000000"/>
          <w:sz w:val="20"/>
          <w:szCs w:val="20"/>
        </w:rPr>
        <w:fldChar w:fldCharType="end"/>
      </w:r>
    </w:p>
    <w:p w14:paraId="035479EC" w14:textId="562907AF" w:rsidR="001F54A1" w:rsidRDefault="001F54A1" w:rsidP="00EC525E">
      <w:pPr>
        <w:rPr>
          <w:rFonts w:ascii="Segoe UI" w:eastAsiaTheme="minorHAnsi" w:hAnsi="Segoe UI" w:cs="Segoe UI"/>
          <w:bCs/>
          <w:color w:val="000000"/>
          <w:sz w:val="20"/>
          <w:szCs w:val="20"/>
          <w:lang w:eastAsia="en-US"/>
        </w:rPr>
      </w:pPr>
      <w:r w:rsidRPr="00FA65BB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Leiterin Fachstelle Gesundheitsförderung</w:t>
      </w:r>
      <w:r w:rsidRPr="00FA65B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  <w:r w:rsidRPr="00FA65BB">
        <w:rPr>
          <w:rFonts w:ascii="Segoe UI" w:eastAsiaTheme="minorHAnsi" w:hAnsi="Segoe UI" w:cs="Segoe UI"/>
          <w:sz w:val="20"/>
          <w:szCs w:val="20"/>
          <w:lang w:eastAsia="en-US"/>
        </w:rPr>
        <w:tab/>
      </w:r>
      <w:r w:rsidRPr="00FA65BB">
        <w:rPr>
          <w:rFonts w:ascii="Segoe UI" w:eastAsiaTheme="minorHAnsi" w:hAnsi="Segoe UI" w:cs="Segoe UI"/>
          <w:sz w:val="20"/>
          <w:szCs w:val="20"/>
          <w:lang w:eastAsia="en-US"/>
        </w:rPr>
        <w:tab/>
      </w:r>
      <w:r w:rsidR="00294992" w:rsidRPr="00EC525E">
        <w:rPr>
          <w:rFonts w:ascii="Segoe UI" w:eastAsiaTheme="minorHAnsi" w:hAnsi="Segoe UI" w:cs="Segoe UI"/>
          <w:bCs/>
          <w:color w:val="000000"/>
          <w:sz w:val="20"/>
          <w:szCs w:val="20"/>
          <w:lang w:eastAsia="en-US"/>
        </w:rPr>
        <w:t>Programmleiterin Gesundheitsförderung</w:t>
      </w:r>
    </w:p>
    <w:p w14:paraId="66936C88" w14:textId="52643AE5" w:rsidR="001F54A1" w:rsidRPr="006448F7" w:rsidRDefault="001F54A1" w:rsidP="00EC525E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</w:p>
    <w:sectPr w:rsidR="001F54A1" w:rsidRPr="006448F7" w:rsidSect="00FC7934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EC01" w14:textId="77777777" w:rsidR="0060695D" w:rsidRPr="00FC7934" w:rsidRDefault="0060695D">
      <w:r w:rsidRPr="00FC7934">
        <w:separator/>
      </w:r>
    </w:p>
  </w:endnote>
  <w:endnote w:type="continuationSeparator" w:id="0">
    <w:p w14:paraId="7FBE7AC7" w14:textId="77777777" w:rsidR="0060695D" w:rsidRPr="00FC7934" w:rsidRDefault="0060695D">
      <w:r w:rsidRPr="00FC79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9A4B75" w:rsidRPr="00FC7934" w14:paraId="58102CAA" w14:textId="77777777" w:rsidTr="00212886">
      <w:tc>
        <w:tcPr>
          <w:tcW w:w="9128" w:type="dxa"/>
          <w:gridSpan w:val="2"/>
          <w:vAlign w:val="center"/>
        </w:tcPr>
        <w:p w14:paraId="2DA2C299" w14:textId="77777777" w:rsidR="009A4B75" w:rsidRPr="00FC7934" w:rsidRDefault="009A4B75" w:rsidP="00FD26F9">
          <w:pPr>
            <w:rPr>
              <w:lang w:eastAsia="de-DE"/>
            </w:rPr>
          </w:pPr>
          <w:bookmarkStart w:id="0" w:name="Footer"/>
          <w:bookmarkEnd w:id="0"/>
        </w:p>
      </w:tc>
    </w:tr>
    <w:tr w:rsidR="009A4B75" w:rsidRPr="00FC7934" w14:paraId="2C0C1A8B" w14:textId="77777777" w:rsidTr="00212886">
      <w:tc>
        <w:tcPr>
          <w:tcW w:w="6177" w:type="dxa"/>
          <w:vAlign w:val="center"/>
        </w:tcPr>
        <w:p w14:paraId="7F8E61BA" w14:textId="18A2074A" w:rsidR="009A4B75" w:rsidRPr="00FC7934" w:rsidRDefault="009A4B75" w:rsidP="00212886">
          <w:pPr>
            <w:pStyle w:val="Fusszeile"/>
          </w:pPr>
          <w:r w:rsidRPr="00FC7934">
            <w:fldChar w:fldCharType="begin"/>
          </w:r>
          <w:r w:rsidRPr="00FC7934">
            <w:rPr>
              <w:lang w:eastAsia="de-DE"/>
            </w:rPr>
            <w:instrText xml:space="preserve"> IF </w:instrText>
          </w:r>
          <w:r w:rsidRPr="00FC7934">
            <w:fldChar w:fldCharType="begin"/>
          </w:r>
          <w:r w:rsidRPr="00FC7934">
            <w:rPr>
              <w:lang w:eastAsia="de-DE"/>
            </w:rPr>
            <w:instrText xml:space="preserve"> DOCPROPERTY "CMIdata.G_Signatur"\*CHARFORMAT </w:instrText>
          </w:r>
          <w:r w:rsidRPr="00FC7934">
            <w:fldChar w:fldCharType="end"/>
          </w:r>
          <w:r w:rsidRPr="00FC7934">
            <w:rPr>
              <w:lang w:eastAsia="de-DE"/>
            </w:rPr>
            <w:instrText xml:space="preserve"> = "" "</w:instrText>
          </w:r>
          <w:r w:rsidRPr="00FC7934">
            <w:fldChar w:fldCharType="begin"/>
          </w:r>
          <w:r w:rsidRPr="00FC7934">
            <w:rPr>
              <w:lang w:eastAsia="de-DE"/>
            </w:rPr>
            <w:instrText xml:space="preserve"> IF </w:instrText>
          </w:r>
          <w:r w:rsidRPr="00FC7934">
            <w:fldChar w:fldCharType="begin"/>
          </w:r>
          <w:r w:rsidRPr="00FC7934">
            <w:rPr>
              <w:lang w:eastAsia="de-DE"/>
            </w:rPr>
            <w:instrText xml:space="preserve"> DOCPROPERTY "CMIdata.G_Laufnummer"\*CHARFORMAT </w:instrText>
          </w:r>
          <w:r w:rsidRPr="00FC7934">
            <w:fldChar w:fldCharType="end"/>
          </w:r>
          <w:r w:rsidRPr="00FC7934">
            <w:rPr>
              <w:lang w:eastAsia="de-DE"/>
            </w:rPr>
            <w:instrText xml:space="preserve"> = "" "" "</w:instrText>
          </w:r>
          <w:r w:rsidRPr="00FC7934">
            <w:fldChar w:fldCharType="begin"/>
          </w:r>
          <w:r w:rsidRPr="00FC7934">
            <w:rPr>
              <w:lang w:eastAsia="de-DE"/>
            </w:rPr>
            <w:instrText xml:space="preserve"> DOCPROPERTY "CMIdata.G_Laufnummer"\*CHARFORMAT </w:instrText>
          </w:r>
          <w:r w:rsidRPr="00FC7934">
            <w:fldChar w:fldCharType="separate"/>
          </w:r>
          <w:r w:rsidRPr="00FC7934">
            <w:rPr>
              <w:lang w:eastAsia="de-DE"/>
            </w:rPr>
            <w:instrText>CMIdata.G_Laufnummer</w:instrText>
          </w:r>
          <w:r w:rsidRPr="00FC7934">
            <w:fldChar w:fldCharType="end"/>
          </w:r>
          <w:r w:rsidRPr="00FC7934">
            <w:rPr>
              <w:lang w:eastAsia="de-DE"/>
            </w:rPr>
            <w:instrText xml:space="preserve"> / </w:instrText>
          </w:r>
          <w:r w:rsidRPr="00FC7934">
            <w:fldChar w:fldCharType="begin"/>
          </w:r>
          <w:r w:rsidRPr="00FC7934">
            <w:rPr>
              <w:lang w:eastAsia="de-DE"/>
            </w:rPr>
            <w:instrText xml:space="preserve"> DOCPROPERTY "CMIdata.Dok_Titel"\*CHARFORMAT </w:instrText>
          </w:r>
          <w:r w:rsidRPr="00FC7934">
            <w:fldChar w:fldCharType="separate"/>
          </w:r>
          <w:r w:rsidRPr="00FC7934">
            <w:rPr>
              <w:lang w:eastAsia="de-DE"/>
            </w:rPr>
            <w:instrText>CMIdata.Dok_Titel</w:instrText>
          </w:r>
          <w:r w:rsidRPr="00FC7934">
            <w:fldChar w:fldCharType="end"/>
          </w:r>
          <w:r w:rsidRPr="00FC7934">
            <w:rPr>
              <w:lang w:eastAsia="de-DE"/>
            </w:rPr>
            <w:instrText xml:space="preserve">" \* MERGEFORMAT </w:instrText>
          </w:r>
          <w:r w:rsidRPr="00FC7934">
            <w:fldChar w:fldCharType="end"/>
          </w:r>
          <w:r w:rsidRPr="00FC7934">
            <w:rPr>
              <w:lang w:eastAsia="de-DE"/>
            </w:rPr>
            <w:instrText>" "</w:instrText>
          </w:r>
          <w:r w:rsidRPr="00FC7934">
            <w:fldChar w:fldCharType="begin"/>
          </w:r>
          <w:r w:rsidRPr="00FC7934">
            <w:rPr>
              <w:lang w:eastAsia="de-DE"/>
            </w:rPr>
            <w:instrText xml:space="preserve"> DOCPROPERTY "CMIdata.G_Signatur"\*CHARFORMAT </w:instrText>
          </w:r>
          <w:r w:rsidRPr="00FC7934">
            <w:fldChar w:fldCharType="separate"/>
          </w:r>
          <w:r w:rsidRPr="00FC7934">
            <w:rPr>
              <w:lang w:eastAsia="de-DE"/>
            </w:rPr>
            <w:instrText>CMIdata.G_Signatur</w:instrText>
          </w:r>
          <w:r w:rsidRPr="00FC7934">
            <w:fldChar w:fldCharType="end"/>
          </w:r>
          <w:r w:rsidRPr="00FC7934">
            <w:rPr>
              <w:lang w:eastAsia="de-DE"/>
            </w:rPr>
            <w:instrText xml:space="preserve"> / </w:instrText>
          </w:r>
          <w:r w:rsidRPr="00FC7934">
            <w:fldChar w:fldCharType="begin"/>
          </w:r>
          <w:r w:rsidRPr="00FC7934">
            <w:rPr>
              <w:lang w:eastAsia="de-DE"/>
            </w:rPr>
            <w:instrText xml:space="preserve"> DOCPROPERTY "CMIdata.Dok_Titel"\*CHARFORMAT </w:instrText>
          </w:r>
          <w:r w:rsidRPr="00FC7934">
            <w:fldChar w:fldCharType="separate"/>
          </w:r>
          <w:r w:rsidRPr="00FC7934">
            <w:rPr>
              <w:lang w:eastAsia="de-DE"/>
            </w:rPr>
            <w:instrText>CMIdata.Dok_Titel</w:instrText>
          </w:r>
          <w:r w:rsidRPr="00FC7934">
            <w:fldChar w:fldCharType="end"/>
          </w:r>
          <w:r w:rsidRPr="00FC7934">
            <w:rPr>
              <w:lang w:eastAsia="de-DE"/>
            </w:rPr>
            <w:instrText xml:space="preserve">" \* MERGEFORMAT </w:instrText>
          </w:r>
          <w:r w:rsidRPr="00FC7934">
            <w:fldChar w:fldCharType="end"/>
          </w:r>
        </w:p>
      </w:tc>
      <w:tc>
        <w:tcPr>
          <w:tcW w:w="2951" w:type="dxa"/>
        </w:tcPr>
        <w:p w14:paraId="144812F6" w14:textId="5F425BF2" w:rsidR="009A4B75" w:rsidRPr="00FC7934" w:rsidRDefault="009A4B75" w:rsidP="00212886">
          <w:pPr>
            <w:pStyle w:val="Fusszeile-Seite"/>
            <w:rPr>
              <w:lang w:eastAsia="de-DE"/>
            </w:rPr>
          </w:pP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IF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NUMPAGES </w:instrText>
          </w:r>
          <w:r w:rsidRPr="00FC7934">
            <w:rPr>
              <w:lang w:eastAsia="de-DE"/>
            </w:rPr>
            <w:fldChar w:fldCharType="separate"/>
          </w:r>
          <w:r w:rsidR="00C835E6">
            <w:rPr>
              <w:noProof/>
              <w:lang w:eastAsia="de-DE"/>
            </w:rPr>
            <w:instrText>4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&gt; "1" "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IF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DOCPROPERTY "Doc.Page"\*CHARFORMAT </w:instrText>
          </w:r>
          <w:r w:rsidRPr="00FC7934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instrText>Seite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= "" "Seite" "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IF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DOCPROPERTY "Doc.Page"\*CHARFORMAT </w:instrText>
          </w:r>
          <w:r w:rsidRPr="00FC7934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instrText>Seite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= "Doc.Page" "Seite" "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DOCPROPERTY "Doc.Page"\*CHARFORMAT </w:instrText>
          </w:r>
          <w:r w:rsidRPr="00FC7934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instrText>Seite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" </w:instrText>
          </w:r>
          <w:r w:rsidRPr="00FC7934">
            <w:rPr>
              <w:lang w:eastAsia="de-DE"/>
            </w:rPr>
            <w:fldChar w:fldCharType="separate"/>
          </w:r>
          <w:r w:rsidR="0091434A">
            <w:rPr>
              <w:noProof/>
              <w:lang w:eastAsia="de-DE"/>
            </w:rPr>
            <w:instrText>Seite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" </w:instrText>
          </w:r>
          <w:r w:rsidRPr="00FC7934">
            <w:rPr>
              <w:lang w:eastAsia="de-DE"/>
            </w:rPr>
            <w:fldChar w:fldCharType="separate"/>
          </w:r>
          <w:r w:rsidR="00C835E6">
            <w:rPr>
              <w:noProof/>
              <w:lang w:eastAsia="de-DE"/>
            </w:rPr>
            <w:instrText>Seite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PAGE </w:instrText>
          </w:r>
          <w:r w:rsidRPr="00FC7934">
            <w:rPr>
              <w:lang w:eastAsia="de-DE"/>
            </w:rPr>
            <w:fldChar w:fldCharType="separate"/>
          </w:r>
          <w:r w:rsidR="00F06DDD">
            <w:rPr>
              <w:noProof/>
              <w:lang w:eastAsia="de-DE"/>
            </w:rPr>
            <w:instrText>1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IF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DOCPROPERTY "Doc.of"\*CHARFORMAT </w:instrText>
          </w:r>
          <w:r w:rsidRPr="00FC7934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instrText>von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= "" "von" "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IF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DOCPROPERTY "Doc.of"\*CHARFORMAT </w:instrText>
          </w:r>
          <w:r w:rsidRPr="00FC7934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instrText>von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= "Doc.of" "von" "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DOCPROPERTY "Doc.of"\*CHARFORMAT </w:instrText>
          </w:r>
          <w:r w:rsidRPr="00FC7934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instrText>von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" </w:instrText>
          </w:r>
          <w:r w:rsidRPr="00FC7934">
            <w:rPr>
              <w:lang w:eastAsia="de-DE"/>
            </w:rPr>
            <w:fldChar w:fldCharType="separate"/>
          </w:r>
          <w:r w:rsidR="00C835E6">
            <w:rPr>
              <w:noProof/>
              <w:lang w:eastAsia="de-DE"/>
            </w:rPr>
            <w:instrText>von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" </w:instrText>
          </w:r>
          <w:r w:rsidRPr="00FC7934">
            <w:rPr>
              <w:lang w:eastAsia="de-DE"/>
            </w:rPr>
            <w:fldChar w:fldCharType="separate"/>
          </w:r>
          <w:r w:rsidR="00C835E6">
            <w:rPr>
              <w:noProof/>
              <w:lang w:eastAsia="de-DE"/>
            </w:rPr>
            <w:instrText>von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NUMPAGES </w:instrText>
          </w:r>
          <w:r w:rsidRPr="00FC7934">
            <w:rPr>
              <w:lang w:eastAsia="de-DE"/>
            </w:rPr>
            <w:fldChar w:fldCharType="separate"/>
          </w:r>
          <w:r w:rsidR="00F06DDD">
            <w:rPr>
              <w:noProof/>
              <w:lang w:eastAsia="de-DE"/>
            </w:rPr>
            <w:instrText>5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>"" "</w:instrText>
          </w:r>
          <w:r w:rsidRPr="00FC7934">
            <w:rPr>
              <w:lang w:eastAsia="de-DE"/>
            </w:rPr>
            <w:fldChar w:fldCharType="separate"/>
          </w:r>
          <w:r w:rsidR="00C835E6">
            <w:rPr>
              <w:noProof/>
              <w:lang w:eastAsia="de-DE"/>
            </w:rPr>
            <w:t>Seite</w:t>
          </w:r>
          <w:r w:rsidR="00C835E6" w:rsidRPr="00FC7934">
            <w:rPr>
              <w:noProof/>
              <w:lang w:eastAsia="de-DE"/>
            </w:rPr>
            <w:t xml:space="preserve"> </w:t>
          </w:r>
          <w:r w:rsidR="00C835E6">
            <w:rPr>
              <w:noProof/>
              <w:lang w:eastAsia="de-DE"/>
            </w:rPr>
            <w:t>1</w:t>
          </w:r>
          <w:r w:rsidR="00C835E6" w:rsidRPr="00FC7934">
            <w:rPr>
              <w:noProof/>
              <w:lang w:eastAsia="de-DE"/>
            </w:rPr>
            <w:t xml:space="preserve"> </w:t>
          </w:r>
          <w:r w:rsidR="00C835E6">
            <w:rPr>
              <w:noProof/>
              <w:lang w:eastAsia="de-DE"/>
            </w:rPr>
            <w:t>von</w:t>
          </w:r>
          <w:r w:rsidR="00C835E6" w:rsidRPr="00FC7934">
            <w:rPr>
              <w:noProof/>
              <w:lang w:eastAsia="de-DE"/>
            </w:rPr>
            <w:t xml:space="preserve"> </w:t>
          </w:r>
          <w:r w:rsidR="00C835E6">
            <w:rPr>
              <w:noProof/>
              <w:lang w:eastAsia="de-DE"/>
            </w:rPr>
            <w:t>5</w:t>
          </w:r>
          <w:r w:rsidRPr="00FC7934">
            <w:rPr>
              <w:lang w:eastAsia="de-DE"/>
            </w:rPr>
            <w:fldChar w:fldCharType="end"/>
          </w:r>
        </w:p>
      </w:tc>
    </w:tr>
    <w:tr w:rsidR="009A4B75" w:rsidRPr="00FC7934" w14:paraId="5A394102" w14:textId="77777777" w:rsidTr="00212886">
      <w:tc>
        <w:tcPr>
          <w:tcW w:w="6177" w:type="dxa"/>
          <w:vAlign w:val="center"/>
        </w:tcPr>
        <w:p w14:paraId="676322A8" w14:textId="77777777" w:rsidR="009A4B75" w:rsidRPr="00FC7934" w:rsidRDefault="009A4B75" w:rsidP="00212886">
          <w:pPr>
            <w:pStyle w:val="Fusszeile-Pfad"/>
            <w:rPr>
              <w:color w:val="auto"/>
              <w:szCs w:val="12"/>
            </w:rPr>
          </w:pPr>
          <w:bookmarkStart w:id="1" w:name="FusszeileErsteSeite" w:colFirst="0" w:colLast="0"/>
        </w:p>
      </w:tc>
      <w:tc>
        <w:tcPr>
          <w:tcW w:w="2951" w:type="dxa"/>
        </w:tcPr>
        <w:p w14:paraId="613570E7" w14:textId="77777777" w:rsidR="009A4B75" w:rsidRPr="00FC7934" w:rsidRDefault="009A4B75" w:rsidP="00212886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1"/>
  </w:tbl>
  <w:p w14:paraId="617FC390" w14:textId="77777777" w:rsidR="009A4B75" w:rsidRPr="00FC7934" w:rsidRDefault="009A4B75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2F05" w14:textId="77777777" w:rsidR="009A4B75" w:rsidRDefault="009A4B75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9A4B75" w14:paraId="52321EDF" w14:textId="77777777" w:rsidTr="00212886">
      <w:tc>
        <w:tcPr>
          <w:tcW w:w="6177" w:type="dxa"/>
          <w:vAlign w:val="center"/>
        </w:tcPr>
        <w:p w14:paraId="2019C802" w14:textId="2CEB0CCA" w:rsidR="009A4B75" w:rsidRPr="007970F5" w:rsidRDefault="009A4B75" w:rsidP="00212886">
          <w:pPr>
            <w:pStyle w:val="Fusszeile"/>
            <w:rPr>
              <w:lang w:val="en-US"/>
            </w:rPr>
          </w:pP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IF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"CMIdata.G_Signatur"\*CHARFORMAT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= ""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IF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"CMIdata.G_Laufnummer"\*CHARFORMAT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= "" ""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"CMIdata.G_Laufnummer"\*CHARFORMAT </w:instrText>
          </w:r>
          <w:r w:rsidRPr="00F82120">
            <w:fldChar w:fldCharType="separate"/>
          </w:r>
          <w:r w:rsidRPr="007970F5">
            <w:rPr>
              <w:lang w:val="en-US" w:eastAsia="de-DE"/>
            </w:rPr>
            <w:instrText>CMIdata.G_Laufnummer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/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"CMIdata.Dok_Titel"\*CHARFORMAT </w:instrText>
          </w:r>
          <w:r w:rsidRPr="00F82120">
            <w:fldChar w:fldCharType="separate"/>
          </w:r>
          <w:r w:rsidRPr="007970F5">
            <w:rPr>
              <w:lang w:val="en-US" w:eastAsia="de-DE"/>
            </w:rPr>
            <w:instrText>CMIdata.Dok_Titel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" \* MERGEFORMAT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>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"CMIdata.G_Signatur"\*CHARFORMAT </w:instrText>
          </w:r>
          <w:r w:rsidRPr="00F82120">
            <w:fldChar w:fldCharType="separate"/>
          </w:r>
          <w:r>
            <w:rPr>
              <w:lang w:val="en-US" w:eastAsia="de-DE"/>
            </w:rPr>
            <w:instrText>CMIdata.G_Signatur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/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"CMIdata.Dok_Titel"\*CHARFORMAT </w:instrText>
          </w:r>
          <w:r w:rsidRPr="00F82120">
            <w:fldChar w:fldCharType="separate"/>
          </w:r>
          <w:r>
            <w:rPr>
              <w:lang w:val="en-US" w:eastAsia="de-DE"/>
            </w:rPr>
            <w:instrText>CMIdata.Dok_Titel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" \* MERGEFORMAT </w:instrText>
          </w:r>
          <w:r w:rsidRPr="00F82120">
            <w:fldChar w:fldCharType="end"/>
          </w:r>
        </w:p>
      </w:tc>
      <w:tc>
        <w:tcPr>
          <w:tcW w:w="2951" w:type="dxa"/>
        </w:tcPr>
        <w:p w14:paraId="181AAB80" w14:textId="1FAE17CC" w:rsidR="009A4B75" w:rsidRPr="00F82120" w:rsidRDefault="009A4B75" w:rsidP="00212886">
          <w:pPr>
            <w:pStyle w:val="Fusszeile-Seite"/>
            <w:rPr>
              <w:lang w:eastAsia="de-DE"/>
            </w:rPr>
          </w:pP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DOCPROPERTY "Doc.Page"\*CHARFORMAT </w:instrText>
          </w:r>
          <w:r w:rsidRPr="00F82120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t>Seite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PAGE </w:instrText>
          </w:r>
          <w:r w:rsidRPr="00F82120">
            <w:rPr>
              <w:lang w:eastAsia="de-DE"/>
            </w:rPr>
            <w:fldChar w:fldCharType="separate"/>
          </w:r>
          <w:r w:rsidR="00F06DDD">
            <w:rPr>
              <w:noProof/>
              <w:lang w:eastAsia="de-DE"/>
            </w:rPr>
            <w:t>4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DOCPROPERTY "Doc.of"\*CHARFORMAT </w:instrText>
          </w:r>
          <w:r w:rsidRPr="00F82120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t>von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SECTIONPAGES  </w:instrText>
          </w:r>
          <w:r w:rsidRPr="00F82120">
            <w:rPr>
              <w:lang w:eastAsia="de-DE"/>
            </w:rPr>
            <w:fldChar w:fldCharType="separate"/>
          </w:r>
          <w:r w:rsidR="00C835E6">
            <w:rPr>
              <w:noProof/>
              <w:lang w:eastAsia="de-DE"/>
            </w:rPr>
            <w:t>4</w:t>
          </w:r>
          <w:r w:rsidRPr="00F82120">
            <w:rPr>
              <w:lang w:eastAsia="de-DE"/>
            </w:rPr>
            <w:fldChar w:fldCharType="end"/>
          </w:r>
        </w:p>
      </w:tc>
    </w:tr>
    <w:tr w:rsidR="009A4B75" w14:paraId="2BE99163" w14:textId="77777777" w:rsidTr="00212886">
      <w:tc>
        <w:tcPr>
          <w:tcW w:w="6177" w:type="dxa"/>
          <w:vAlign w:val="center"/>
        </w:tcPr>
        <w:p w14:paraId="67D734E4" w14:textId="77777777" w:rsidR="009A4B75" w:rsidRPr="00B97F1C" w:rsidRDefault="009A4B75" w:rsidP="00212886">
          <w:pPr>
            <w:pStyle w:val="Fusszeile-Pfad"/>
            <w:rPr>
              <w:lang w:eastAsia="de-DE"/>
            </w:rPr>
          </w:pPr>
          <w:bookmarkStart w:id="4" w:name="FusszeileFolgeseiten" w:colFirst="0" w:colLast="0"/>
        </w:p>
      </w:tc>
      <w:tc>
        <w:tcPr>
          <w:tcW w:w="2951" w:type="dxa"/>
        </w:tcPr>
        <w:p w14:paraId="4614ED8A" w14:textId="77777777" w:rsidR="009A4B75" w:rsidRPr="009500C4" w:rsidRDefault="009A4B75" w:rsidP="00212886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4"/>
  </w:tbl>
  <w:p w14:paraId="3A7B5D08" w14:textId="77777777" w:rsidR="009A4B75" w:rsidRDefault="009A4B75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F06F" w14:textId="793095CA" w:rsidR="009A4B75" w:rsidRPr="00963D7A" w:rsidRDefault="009A4B75">
    <w:r>
      <w:fldChar w:fldCharType="begin"/>
    </w:r>
    <w:r w:rsidRPr="00963D7A">
      <w:instrText xml:space="preserve"> if </w:instrText>
    </w:r>
    <w:r>
      <w:fldChar w:fldCharType="begin"/>
    </w:r>
    <w:r w:rsidRPr="00963D7A">
      <w:instrText xml:space="preserve"> DOCPROPERTY "Outputprofile.Internal.Draft"\*CHARFORMAT \&lt;OawJumpToField value=0/&gt;</w:instrText>
    </w:r>
    <w:r>
      <w:fldChar w:fldCharType="separate"/>
    </w:r>
    <w:r w:rsidR="0091434A">
      <w:rPr>
        <w:b/>
        <w:bCs/>
        <w:lang w:val="de-DE"/>
      </w:rPr>
      <w:instrText>Fehler! Unbekannter Name für Dokument-Eigenschaft.</w:instrText>
    </w:r>
    <w:r>
      <w:fldChar w:fldCharType="end"/>
    </w:r>
    <w:r w:rsidRPr="00963D7A"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C835E6">
      <w:rPr>
        <w:noProof/>
      </w:rPr>
      <w:instrText>22.10.2025, 14:08:09</w:instrText>
    </w:r>
    <w:r>
      <w:fldChar w:fldCharType="end"/>
    </w:r>
    <w:r w:rsidRPr="00963D7A">
      <w:instrText xml:space="preserve">, </w:instrText>
    </w:r>
    <w:r>
      <w:fldChar w:fldCharType="begin"/>
    </w:r>
    <w:r w:rsidRPr="00963D7A">
      <w:instrText xml:space="preserve"> FILENAME  \p  \* MERGEFORMAT </w:instrText>
    </w:r>
    <w:r>
      <w:fldChar w:fldCharType="separate"/>
    </w:r>
    <w:r w:rsidR="0091434A" w:rsidRPr="00963D7A">
      <w:rPr>
        <w:noProof/>
      </w:rPr>
      <w:instrText>G:\Gesundheitsfoerderung\Gesundheit im Alter\3 Policy_Vernetzung\P2 Gesuchsgrundlagen_Kriterien\191011_Vorlage_Antrag_Projektkonzept_allgemein.docx</w:instrText>
    </w:r>
    <w:r>
      <w:fldChar w:fldCharType="end"/>
    </w:r>
    <w:r w:rsidRPr="00963D7A">
      <w:instrText>" \&lt;OawJumpToField value=0/&gt;</w:instrText>
    </w:r>
    <w:r>
      <w:fldChar w:fldCharType="separate"/>
    </w:r>
    <w:r w:rsidR="00C835E6">
      <w:rPr>
        <w:noProof/>
      </w:rPr>
      <w:t>22.10.2025, 14:08:09</w:t>
    </w:r>
    <w:r w:rsidR="00C835E6" w:rsidRPr="00963D7A">
      <w:rPr>
        <w:noProof/>
      </w:rPr>
      <w:t>, G:\Gesundheitsfoerderung\Gesundheit im Alter\3 Policy_Vernetzung\P2 Gesuchsgrundlagen_Kriterien\191011_Vorlage_Antrag_Projektkonzept_allgemein.docx</w:t>
    </w:r>
    <w:r>
      <w:fldChar w:fldCharType="end"/>
    </w:r>
    <w:r>
      <w:fldChar w:fldCharType="begin"/>
    </w:r>
    <w:r w:rsidRPr="00963D7A">
      <w:instrText xml:space="preserve"> if </w:instrText>
    </w:r>
    <w:r>
      <w:fldChar w:fldCharType="begin"/>
    </w:r>
    <w:r w:rsidRPr="00963D7A">
      <w:instrText xml:space="preserve"> DOCPROPERTY "Outputprofile.Internal.Original"\*CHARFORMAT \&lt;OawJumpToField value=0/&gt;</w:instrText>
    </w:r>
    <w:r>
      <w:fldChar w:fldCharType="separate"/>
    </w:r>
    <w:r w:rsidR="0091434A">
      <w:rPr>
        <w:b/>
        <w:bCs/>
        <w:lang w:val="de-DE"/>
      </w:rPr>
      <w:instrText>Fehler! Unbekannter Name für Dokument-Eigenschaft.</w:instrText>
    </w:r>
    <w:r>
      <w:fldChar w:fldCharType="end"/>
    </w:r>
    <w:r w:rsidRPr="00963D7A"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C835E6">
      <w:rPr>
        <w:noProof/>
      </w:rPr>
      <w:instrText>22.10.2025</w:instrText>
    </w:r>
    <w:r>
      <w:fldChar w:fldCharType="end"/>
    </w:r>
    <w:r w:rsidRPr="00963D7A">
      <w:instrText xml:space="preserve">, </w:instrText>
    </w:r>
    <w:r>
      <w:fldChar w:fldCharType="begin"/>
    </w:r>
    <w:r w:rsidRPr="00963D7A">
      <w:instrText xml:space="preserve"> FILENAME  \p  \* MERGEFORMAT </w:instrText>
    </w:r>
    <w:r>
      <w:fldChar w:fldCharType="separate"/>
    </w:r>
    <w:r w:rsidR="0091434A" w:rsidRPr="00963D7A">
      <w:rPr>
        <w:noProof/>
      </w:rPr>
      <w:instrText>G:\Gesundheitsfoerderung\Gesundheit im Alter\3 Policy_Vernetzung\P2 Gesuchsgrundlagen_Kriterien\191011_Vorlage_Antrag_Projektkonzept_allgemein.docx</w:instrText>
    </w:r>
    <w:r>
      <w:fldChar w:fldCharType="end"/>
    </w:r>
    <w:r w:rsidRPr="00963D7A">
      <w:instrText>" \&lt;OawJumpToField value=0/&gt;</w:instrText>
    </w:r>
    <w:r>
      <w:fldChar w:fldCharType="separate"/>
    </w:r>
    <w:r w:rsidR="00C835E6">
      <w:rPr>
        <w:noProof/>
      </w:rPr>
      <w:t>22.10.2025</w:t>
    </w:r>
    <w:r w:rsidR="00C835E6" w:rsidRPr="00963D7A">
      <w:rPr>
        <w:noProof/>
      </w:rPr>
      <w:t>, G:\Gesundheitsfoerderung\Gesundheit im Alter\3 Policy_Vernetzung\P2 Gesuchsgrundlagen_Kriterien\191011_Vorlage_Antrag_Projektkonzept_allgemein.docx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C7E7" w14:textId="77777777" w:rsidR="0060695D" w:rsidRPr="00FC7934" w:rsidRDefault="0060695D">
      <w:r w:rsidRPr="00FC7934">
        <w:separator/>
      </w:r>
    </w:p>
  </w:footnote>
  <w:footnote w:type="continuationSeparator" w:id="0">
    <w:p w14:paraId="6357A6AF" w14:textId="77777777" w:rsidR="0060695D" w:rsidRPr="00FC7934" w:rsidRDefault="0060695D">
      <w:r w:rsidRPr="00FC79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77E" w14:textId="0191D75D" w:rsidR="009A4B75" w:rsidRPr="00FC7934" w:rsidRDefault="006448F7" w:rsidP="00FC7934">
    <w:r w:rsidRPr="00255926">
      <w:rPr>
        <w:noProof/>
      </w:rPr>
      <w:drawing>
        <wp:anchor distT="0" distB="0" distL="114300" distR="114300" simplePos="0" relativeHeight="251660288" behindDoc="1" locked="1" layoutInCell="1" allowOverlap="1" wp14:anchorId="52FFC2C1" wp14:editId="7D451E5C">
          <wp:simplePos x="0" y="0"/>
          <wp:positionH relativeFrom="page">
            <wp:posOffset>5715</wp:posOffset>
          </wp:positionH>
          <wp:positionV relativeFrom="page">
            <wp:posOffset>26670</wp:posOffset>
          </wp:positionV>
          <wp:extent cx="7559675" cy="1259840"/>
          <wp:effectExtent l="0" t="0" r="0" b="0"/>
          <wp:wrapNone/>
          <wp:docPr id="6" name="97fbfd95-cfcb-4a98-bd77-6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B75" w:rsidRPr="00FC7934">
      <w:t> </w:t>
    </w:r>
  </w:p>
  <w:p w14:paraId="3E568618" w14:textId="77777777" w:rsidR="009A4B75" w:rsidRPr="00FC7934" w:rsidRDefault="009A4B75" w:rsidP="00212886">
    <w:r w:rsidRPr="00FC7934">
      <w:rPr>
        <w:noProof/>
      </w:rPr>
      <w:drawing>
        <wp:anchor distT="0" distB="0" distL="114300" distR="114300" simplePos="0" relativeHeight="251658240" behindDoc="1" locked="1" layoutInCell="1" hidden="1" allowOverlap="1" wp14:anchorId="32873A1C" wp14:editId="08CD152C">
          <wp:simplePos x="0" y="0"/>
          <wp:positionH relativeFrom="column">
            <wp:posOffset>-1962</wp:posOffset>
          </wp:positionH>
          <wp:positionV relativeFrom="paragraph">
            <wp:posOffset>-2085</wp:posOffset>
          </wp:positionV>
          <wp:extent cx="4048690" cy="1333686"/>
          <wp:effectExtent l="0" t="0" r="9525" b="0"/>
          <wp:wrapNone/>
          <wp:docPr id="1" name="dfcb3621-5d45-4e40-af11-2f4f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7934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26B8" w14:textId="77777777" w:rsidR="009A4B75" w:rsidRPr="0051144A" w:rsidRDefault="009A4B75" w:rsidP="0021288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BE49" w14:textId="77777777" w:rsidR="009A4B75" w:rsidRDefault="009A4B75">
    <w:pPr>
      <w:spacing w:line="20" w:lineRule="exact"/>
      <w:rPr>
        <w:sz w:val="2"/>
        <w:szCs w:val="2"/>
      </w:rPr>
    </w:pPr>
  </w:p>
  <w:p w14:paraId="0AC5EC3C" w14:textId="77777777" w:rsidR="009A4B75" w:rsidRPr="00473DA5" w:rsidRDefault="009A4B75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3477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03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1E6B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F251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9A2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2B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66F7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AC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BE5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8A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33D"/>
    <w:multiLevelType w:val="hybridMultilevel"/>
    <w:tmpl w:val="3EBC2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479E5"/>
    <w:multiLevelType w:val="multilevel"/>
    <w:tmpl w:val="69B25CF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3" w15:restartNumberingAfterBreak="0">
    <w:nsid w:val="132F2150"/>
    <w:multiLevelType w:val="hybridMultilevel"/>
    <w:tmpl w:val="52BC66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C1B7C"/>
    <w:multiLevelType w:val="hybridMultilevel"/>
    <w:tmpl w:val="DC6A58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6" w15:restartNumberingAfterBreak="0">
    <w:nsid w:val="288F2400"/>
    <w:multiLevelType w:val="hybridMultilevel"/>
    <w:tmpl w:val="7C8EFAD2"/>
    <w:lvl w:ilvl="0" w:tplc="24A4FA1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9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20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1" w15:restartNumberingAfterBreak="0">
    <w:nsid w:val="3BAA2F24"/>
    <w:multiLevelType w:val="hybridMultilevel"/>
    <w:tmpl w:val="CA9C5874"/>
    <w:lvl w:ilvl="0" w:tplc="B22CB05A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E0244718" w:tentative="1">
      <w:start w:val="1"/>
      <w:numFmt w:val="lowerLetter"/>
      <w:lvlText w:val="%2."/>
      <w:lvlJc w:val="left"/>
      <w:pPr>
        <w:ind w:left="1440" w:hanging="360"/>
      </w:pPr>
    </w:lvl>
    <w:lvl w:ilvl="2" w:tplc="DE145E46" w:tentative="1">
      <w:start w:val="1"/>
      <w:numFmt w:val="lowerRoman"/>
      <w:lvlText w:val="%3."/>
      <w:lvlJc w:val="right"/>
      <w:pPr>
        <w:ind w:left="2160" w:hanging="180"/>
      </w:pPr>
    </w:lvl>
    <w:lvl w:ilvl="3" w:tplc="0B2A9AC6" w:tentative="1">
      <w:start w:val="1"/>
      <w:numFmt w:val="decimal"/>
      <w:lvlText w:val="%4."/>
      <w:lvlJc w:val="left"/>
      <w:pPr>
        <w:ind w:left="2880" w:hanging="360"/>
      </w:pPr>
    </w:lvl>
    <w:lvl w:ilvl="4" w:tplc="357C5570" w:tentative="1">
      <w:start w:val="1"/>
      <w:numFmt w:val="lowerLetter"/>
      <w:lvlText w:val="%5."/>
      <w:lvlJc w:val="left"/>
      <w:pPr>
        <w:ind w:left="3600" w:hanging="360"/>
      </w:pPr>
    </w:lvl>
    <w:lvl w:ilvl="5" w:tplc="37E6F10C" w:tentative="1">
      <w:start w:val="1"/>
      <w:numFmt w:val="lowerRoman"/>
      <w:lvlText w:val="%6."/>
      <w:lvlJc w:val="right"/>
      <w:pPr>
        <w:ind w:left="4320" w:hanging="180"/>
      </w:pPr>
    </w:lvl>
    <w:lvl w:ilvl="6" w:tplc="EC38A930" w:tentative="1">
      <w:start w:val="1"/>
      <w:numFmt w:val="decimal"/>
      <w:lvlText w:val="%7."/>
      <w:lvlJc w:val="left"/>
      <w:pPr>
        <w:ind w:left="5040" w:hanging="360"/>
      </w:pPr>
    </w:lvl>
    <w:lvl w:ilvl="7" w:tplc="06CC1F58" w:tentative="1">
      <w:start w:val="1"/>
      <w:numFmt w:val="lowerLetter"/>
      <w:lvlText w:val="%8."/>
      <w:lvlJc w:val="left"/>
      <w:pPr>
        <w:ind w:left="5760" w:hanging="360"/>
      </w:pPr>
    </w:lvl>
    <w:lvl w:ilvl="8" w:tplc="DE087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3" w15:restartNumberingAfterBreak="0">
    <w:nsid w:val="42DC3E85"/>
    <w:multiLevelType w:val="hybridMultilevel"/>
    <w:tmpl w:val="80024C14"/>
    <w:lvl w:ilvl="0" w:tplc="1D744A2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3A84525"/>
    <w:multiLevelType w:val="hybridMultilevel"/>
    <w:tmpl w:val="6C9E5594"/>
    <w:lvl w:ilvl="0" w:tplc="D0F84512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1368D506" w:tentative="1">
      <w:start w:val="1"/>
      <w:numFmt w:val="lowerLetter"/>
      <w:lvlText w:val="%2."/>
      <w:lvlJc w:val="left"/>
      <w:pPr>
        <w:ind w:left="1440" w:hanging="360"/>
      </w:pPr>
    </w:lvl>
    <w:lvl w:ilvl="2" w:tplc="DE1C6B1A" w:tentative="1">
      <w:start w:val="1"/>
      <w:numFmt w:val="lowerRoman"/>
      <w:lvlText w:val="%3."/>
      <w:lvlJc w:val="right"/>
      <w:pPr>
        <w:ind w:left="2160" w:hanging="180"/>
      </w:pPr>
    </w:lvl>
    <w:lvl w:ilvl="3" w:tplc="4A3AFC8A" w:tentative="1">
      <w:start w:val="1"/>
      <w:numFmt w:val="decimal"/>
      <w:lvlText w:val="%4."/>
      <w:lvlJc w:val="left"/>
      <w:pPr>
        <w:ind w:left="2880" w:hanging="360"/>
      </w:pPr>
    </w:lvl>
    <w:lvl w:ilvl="4" w:tplc="BF547F5A" w:tentative="1">
      <w:start w:val="1"/>
      <w:numFmt w:val="lowerLetter"/>
      <w:lvlText w:val="%5."/>
      <w:lvlJc w:val="left"/>
      <w:pPr>
        <w:ind w:left="3600" w:hanging="360"/>
      </w:pPr>
    </w:lvl>
    <w:lvl w:ilvl="5" w:tplc="034830AE" w:tentative="1">
      <w:start w:val="1"/>
      <w:numFmt w:val="lowerRoman"/>
      <w:lvlText w:val="%6."/>
      <w:lvlJc w:val="right"/>
      <w:pPr>
        <w:ind w:left="4320" w:hanging="180"/>
      </w:pPr>
    </w:lvl>
    <w:lvl w:ilvl="6" w:tplc="132A77EA" w:tentative="1">
      <w:start w:val="1"/>
      <w:numFmt w:val="decimal"/>
      <w:lvlText w:val="%7."/>
      <w:lvlJc w:val="left"/>
      <w:pPr>
        <w:ind w:left="5040" w:hanging="360"/>
      </w:pPr>
    </w:lvl>
    <w:lvl w:ilvl="7" w:tplc="E2D2186A" w:tentative="1">
      <w:start w:val="1"/>
      <w:numFmt w:val="lowerLetter"/>
      <w:lvlText w:val="%8."/>
      <w:lvlJc w:val="left"/>
      <w:pPr>
        <w:ind w:left="5760" w:hanging="360"/>
      </w:pPr>
    </w:lvl>
    <w:lvl w:ilvl="8" w:tplc="DC6A9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627E7"/>
    <w:multiLevelType w:val="hybridMultilevel"/>
    <w:tmpl w:val="8292A202"/>
    <w:lvl w:ilvl="0" w:tplc="48C4071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F45D7"/>
    <w:multiLevelType w:val="hybridMultilevel"/>
    <w:tmpl w:val="28E07A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9" w15:restartNumberingAfterBreak="0">
    <w:nsid w:val="63157876"/>
    <w:multiLevelType w:val="hybridMultilevel"/>
    <w:tmpl w:val="1F7E6F90"/>
    <w:lvl w:ilvl="0" w:tplc="514A098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33" w15:restartNumberingAfterBreak="0">
    <w:nsid w:val="7C3A1880"/>
    <w:multiLevelType w:val="hybridMultilevel"/>
    <w:tmpl w:val="F22AEB30"/>
    <w:lvl w:ilvl="0" w:tplc="514A098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35" w15:restartNumberingAfterBreak="0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num w:numId="1" w16cid:durableId="1026177469">
    <w:abstractNumId w:val="22"/>
  </w:num>
  <w:num w:numId="2" w16cid:durableId="798956776">
    <w:abstractNumId w:val="20"/>
  </w:num>
  <w:num w:numId="3" w16cid:durableId="1811513161">
    <w:abstractNumId w:val="11"/>
  </w:num>
  <w:num w:numId="4" w16cid:durableId="1780837559">
    <w:abstractNumId w:val="24"/>
  </w:num>
  <w:num w:numId="5" w16cid:durableId="1214538592">
    <w:abstractNumId w:val="15"/>
  </w:num>
  <w:num w:numId="6" w16cid:durableId="343744886">
    <w:abstractNumId w:val="18"/>
  </w:num>
  <w:num w:numId="7" w16cid:durableId="280504201">
    <w:abstractNumId w:val="9"/>
  </w:num>
  <w:num w:numId="8" w16cid:durableId="1987201569">
    <w:abstractNumId w:val="7"/>
  </w:num>
  <w:num w:numId="9" w16cid:durableId="300963812">
    <w:abstractNumId w:val="6"/>
  </w:num>
  <w:num w:numId="10" w16cid:durableId="379138863">
    <w:abstractNumId w:val="5"/>
  </w:num>
  <w:num w:numId="11" w16cid:durableId="369843143">
    <w:abstractNumId w:val="4"/>
  </w:num>
  <w:num w:numId="12" w16cid:durableId="1884823377">
    <w:abstractNumId w:val="8"/>
  </w:num>
  <w:num w:numId="13" w16cid:durableId="1808401509">
    <w:abstractNumId w:val="3"/>
  </w:num>
  <w:num w:numId="14" w16cid:durableId="1128746712">
    <w:abstractNumId w:val="2"/>
  </w:num>
  <w:num w:numId="15" w16cid:durableId="1508135172">
    <w:abstractNumId w:val="1"/>
  </w:num>
  <w:num w:numId="16" w16cid:durableId="1009018233">
    <w:abstractNumId w:val="0"/>
  </w:num>
  <w:num w:numId="17" w16cid:durableId="540897407">
    <w:abstractNumId w:val="19"/>
  </w:num>
  <w:num w:numId="18" w16cid:durableId="3157653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1830712">
    <w:abstractNumId w:val="17"/>
  </w:num>
  <w:num w:numId="20" w16cid:durableId="1696540116">
    <w:abstractNumId w:val="30"/>
  </w:num>
  <w:num w:numId="21" w16cid:durableId="735782269">
    <w:abstractNumId w:val="31"/>
  </w:num>
  <w:num w:numId="22" w16cid:durableId="7690072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15650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10794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67029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3857279">
    <w:abstractNumId w:val="28"/>
  </w:num>
  <w:num w:numId="27" w16cid:durableId="421877024">
    <w:abstractNumId w:val="34"/>
  </w:num>
  <w:num w:numId="28" w16cid:durableId="1665281762">
    <w:abstractNumId w:val="35"/>
  </w:num>
  <w:num w:numId="29" w16cid:durableId="810905362">
    <w:abstractNumId w:val="32"/>
  </w:num>
  <w:num w:numId="30" w16cid:durableId="343173771">
    <w:abstractNumId w:val="17"/>
  </w:num>
  <w:num w:numId="31" w16cid:durableId="1798179108">
    <w:abstractNumId w:val="15"/>
  </w:num>
  <w:num w:numId="32" w16cid:durableId="14706321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7783872">
    <w:abstractNumId w:val="15"/>
  </w:num>
  <w:num w:numId="34" w16cid:durableId="1675843955">
    <w:abstractNumId w:val="25"/>
  </w:num>
  <w:num w:numId="35" w16cid:durableId="681782236">
    <w:abstractNumId w:val="21"/>
  </w:num>
  <w:num w:numId="36" w16cid:durableId="140391758">
    <w:abstractNumId w:val="12"/>
  </w:num>
  <w:num w:numId="37" w16cid:durableId="346098144">
    <w:abstractNumId w:val="10"/>
  </w:num>
  <w:num w:numId="38" w16cid:durableId="2054503693">
    <w:abstractNumId w:val="13"/>
  </w:num>
  <w:num w:numId="39" w16cid:durableId="39743098">
    <w:abstractNumId w:val="23"/>
  </w:num>
  <w:num w:numId="40" w16cid:durableId="553544146">
    <w:abstractNumId w:val="14"/>
  </w:num>
  <w:num w:numId="41" w16cid:durableId="331883847">
    <w:abstractNumId w:val="27"/>
  </w:num>
  <w:num w:numId="42" w16cid:durableId="744572896">
    <w:abstractNumId w:val="33"/>
  </w:num>
  <w:num w:numId="43" w16cid:durableId="495003279">
    <w:abstractNumId w:val="29"/>
  </w:num>
  <w:num w:numId="44" w16cid:durableId="399789121">
    <w:abstractNumId w:val="26"/>
  </w:num>
  <w:num w:numId="45" w16cid:durableId="12022093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30. August 2019"/>
    <w:docVar w:name="Date.Format.Long.dateValue" w:val="43707"/>
    <w:docVar w:name="DocumentDate" w:val="30. August 2019"/>
    <w:docVar w:name="DocumentDate.dateValue" w:val="43707"/>
    <w:docVar w:name="MetaTool_officeatwork" w:val="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"/>
    <w:docVar w:name="OawAttachedTemplate" w:val="UNTERSTÜTZUNGS ANTRAG KAP ALTER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178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Bookmark name=&quot;Enclosure&quot;&gt;&lt;profile type=&quot;default&quot; UID=&quot;&quot; sameAsDefault=&quot;0&quot;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Bookmark name=&quot;ContentType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Bookmark name=&quot;Footer&quot;&gt;&lt;profile type=&quot;default&quot; UID=&quot;&quot; sameAsDefault=&quot;0&quot;&gt;&lt;/profile&gt;&lt;/OawBookmark&gt;_x000d_&lt;/document&gt;_x000d_"/>
    <w:docVar w:name="OawDialog" w:val="&lt;empty/&gt;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AddressB3|AddressB4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AddressB3&quot; field=&quot;AddressB3&quot;/&gt;&lt;OawDocProperty name=&quot;Organisation.AddressB4&quot; field=&quot;AddressB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Profile SelectedUID=&quot;&quot;&gt;&lt;DocProp UID=&quot;2002122011014149059130932&quot; EntryUID=&quot;2019071715110117796505&quot;&gt;&lt;Field Name=&quot;IDName&quot; Value=&quot;GSD, DIGE&quot;/&gt;&lt;Field Name=&quot;Departement&quot; Value=&quot;Gesundheits- und Sozialdepartement&quot;/&gt;&lt;Field Name=&quot;Dienststelle1&quot; Value=&quot;Dienststelle Gesundheit und Sport&quot;/&gt;&lt;Field Name=&quot;Dienststelle2&quot; Value=&quot;&quot;/&gt;&lt;Field Name=&quot;Abteilung1&quot; Value=&quot;&quot;/&gt;&lt;Field Name=&quot;Abteilung2&quot; Value=&quot;&quot;/&gt;&lt;Field Name=&quot;AddressB1&quot; Value=&quot;Dienststelle Gesundheit und Sport&quot;/&gt;&lt;Field Name=&quot;AddressB2&quot; Value=&quot;&quot;/&gt;&lt;Field Name=&quot;AddressB3&quot; Value=&quot;&quot;/&gt;&lt;Field Name=&quot;AddressB4&quot; Value=&quot;&quot;/&gt;&lt;Field Name=&quot;AddressN1&quot; Value=&quot;Meyerstrasse 20&quot;/&gt;&lt;Field Name=&quot;AddressN2&quot; Value=&quot;Postfach 3439&quot;/&gt;&lt;Field Name=&quot;AddressN3&quot; Value=&quot;6002 Luzern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+41 41 228 60 90&quot;/&gt;&lt;Field Name=&quot;Fax&quot; Value=&quot;&quot;/&gt;&lt;Field Name=&quot;LogoColor&quot; Value=&quot;%Logos%\Luzern.GSD.Logo.2100.350.emf&quot;/&gt;&lt;Field Name=&quot;LogoBlackWhite&quot; Value=&quot;%Logos%\Luzern.GSD.Logo.2100.350.emf&quot;/&gt;&lt;Field Name=&quot;LogoZertifikate&quot; Value=&quot;&quot;/&gt;&lt;Field Name=&quot;Email&quot; Value=&quot;gesundheit@lu.ch&quot;/&gt;&lt;Field Name=&quot;Internet&quot; Value=&quot;www.gesundheit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GSD.Logo.2100.350.emf&quot;/&gt;&lt;Field Name=&quot;LogoSchriftzug&quot; Value=&quot;%Logos%\Schriftzug.199.1439.emf&quot;/&gt;&lt;Field Name=&quot;LogoTag&quot; Value=&quot;&quot;/&gt;&lt;Field Name=&quot;Data_UID&quot; Value=&quot;201907171511011779650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9071715023092302451&quot;&gt;&lt;Field Name=&quot;IDName&quot; Value=&quot;Rusch Markus, DIGE&quot;/&gt;&lt;Field Name=&quot;Name&quot; Value=&quot;Markus Rusch&quot;/&gt;&lt;Field Name=&quot;PersonalNumber&quot; Value=&quot;&quot;/&gt;&lt;Field Name=&quot;DirectPhone&quot; Value=&quot;+41 41 228 61 12&quot;/&gt;&lt;Field Name=&quot;DirectFax&quot; Value=&quot;&quot;/&gt;&lt;Field Name=&quot;Mobile&quot; Value=&quot;&quot;/&gt;&lt;Field Name=&quot;EMail&quot; Value=&quot;markus.rusch@lu.ch&quot;/&gt;&lt;Field Name=&quot;Function&quot; Value=&quot;Projektleiter Stab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RU&quot;/&gt;&lt;Field Name=&quot;SignatureAdditional2&quot; Value=&quot;&quot;/&gt;&lt;Field Name=&quot;SignatureAdditional1&quot; Value=&quot;&quot;/&gt;&lt;Field Name=&quot;Lizenz_noetig&quot; Value=&quot;Ja&quot;/&gt;&lt;Field Name=&quot;Data_UID&quot; Value=&quot;201907171502309230245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9071715023092302451&quot;&gt;&lt;Field Name=&quot;IDName&quot; Value=&quot;Rusch Markus, DIGE&quot;/&gt;&lt;Field Name=&quot;Name&quot; Value=&quot;Markus Rusch&quot;/&gt;&lt;Field Name=&quot;PersonalNumber&quot; Value=&quot;&quot;/&gt;&lt;Field Name=&quot;DirectPhone&quot; Value=&quot;+41 41 228 61 12&quot;/&gt;&lt;Field Name=&quot;DirectFax&quot; Value=&quot;&quot;/&gt;&lt;Field Name=&quot;Mobile&quot; Value=&quot;&quot;/&gt;&lt;Field Name=&quot;EMail&quot; Value=&quot;markus.rusch@lu.ch&quot;/&gt;&lt;Field Name=&quot;Function&quot; Value=&quot;Projektleiter Stab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RU&quot;/&gt;&lt;Field Name=&quot;SignatureAdditional2&quot; Value=&quot;&quot;/&gt;&lt;Field Name=&quot;SignatureAdditional1&quot; Value=&quot;&quot;/&gt;&lt;Field Name=&quot;Lizenz_noetig&quot; Value=&quot;Ja&quot;/&gt;&lt;Field Name=&quot;Data_UID&quot; Value=&quot;201907171502309230245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9071715002121833446&quot;&gt;&lt;Field Name=&quot;IDName&quot; Value=&quot;Dürr David, DIGE&quot;/&gt;&lt;Field Name=&quot;Name&quot; Value=&quot;David Dürr&quot;/&gt;&lt;Field Name=&quot;PersonalNumber&quot; Value=&quot;&quot;/&gt;&lt;Field Name=&quot;DirectPhone&quot; Value=&quot;+41 41 228 59 60&quot;/&gt;&lt;Field Name=&quot;DirectFax&quot; Value=&quot;&quot;/&gt;&lt;Field Name=&quot;Mobile&quot; Value=&quot;&quot;/&gt;&lt;Field Name=&quot;EMail&quot; Value=&quot;david.duerr@lu.ch&quot;/&gt;&lt;Field Name=&quot;Function&quot; Value=&quot;Dienststellenleit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DD&quot;/&gt;&lt;Field Name=&quot;SignatureAdditional2&quot; Value=&quot;&quot;/&gt;&lt;Field Name=&quot;SignatureAdditional1&quot; Value=&quot;&quot;/&gt;&lt;Field Name=&quot;Lizenz_noetig&quot; Value=&quot;Ja&quot;/&gt;&lt;Field Name=&quot;Data_UID&quot; Value=&quot;201907171500212183344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2019071715023092302451&quot;&gt;&lt;Field Name=&quot;IDName&quot; Value=&quot;Rusch Markus, DIGE&quot;/&gt;&lt;Field Name=&quot;Name&quot; Value=&quot;Markus Rusch&quot;/&gt;&lt;Field Name=&quot;PersonalNumber&quot; Value=&quot;&quot;/&gt;&lt;Field Name=&quot;DirectPhone&quot; Value=&quot;+41 41 228 61 12&quot;/&gt;&lt;Field Name=&quot;DirectFax&quot; Value=&quot;&quot;/&gt;&lt;Field Name=&quot;Mobile&quot; Value=&quot;&quot;/&gt;&lt;Field Name=&quot;EMail&quot; Value=&quot;markus.rusch@lu.ch&quot;/&gt;&lt;Field Name=&quot;Function&quot; Value=&quot;Projektleiter Stab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RU&quot;/&gt;&lt;Field Name=&quot;SignatureAdditional2&quot; Value=&quot;&quot;/&gt;&lt;Field Name=&quot;SignatureAdditional1&quot; Value=&quot;&quot;/&gt;&lt;Field Name=&quot;Lizenz_noetig&quot; Value=&quot;Ja&quot;/&gt;&lt;Field Name=&quot;Data_UID&quot; Value=&quot;201907171502309230245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04112217333376588294&quot; EntryUID=&quot;2004123010144120300001&quot;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ojectID" w:val="luchmaster"/>
    <w:docVar w:name="OawRecipients" w:val="&lt;Recipients&gt;&lt;Recipient&gt;&lt;UID&gt;201908301628448507952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T - A4 hoch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Impressum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eb0bb3a-c43c-446f-a921-de0b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dfcb3621-5d45-4e40-af11-2f4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C7934"/>
    <w:rsid w:val="000021FF"/>
    <w:rsid w:val="00010F3E"/>
    <w:rsid w:val="00012584"/>
    <w:rsid w:val="000132C3"/>
    <w:rsid w:val="00073513"/>
    <w:rsid w:val="00076565"/>
    <w:rsid w:val="00092223"/>
    <w:rsid w:val="000D3056"/>
    <w:rsid w:val="00100549"/>
    <w:rsid w:val="001133EB"/>
    <w:rsid w:val="00117C8F"/>
    <w:rsid w:val="00147858"/>
    <w:rsid w:val="001F54A1"/>
    <w:rsid w:val="0020244E"/>
    <w:rsid w:val="00212886"/>
    <w:rsid w:val="00235B5A"/>
    <w:rsid w:val="00254D78"/>
    <w:rsid w:val="00294992"/>
    <w:rsid w:val="00294C3B"/>
    <w:rsid w:val="002A4E4C"/>
    <w:rsid w:val="002B6C07"/>
    <w:rsid w:val="002C1ED9"/>
    <w:rsid w:val="002C58B9"/>
    <w:rsid w:val="003072E7"/>
    <w:rsid w:val="003173DA"/>
    <w:rsid w:val="003247FE"/>
    <w:rsid w:val="00345EC0"/>
    <w:rsid w:val="00353251"/>
    <w:rsid w:val="00393B3A"/>
    <w:rsid w:val="00397E2C"/>
    <w:rsid w:val="00412A91"/>
    <w:rsid w:val="004170E9"/>
    <w:rsid w:val="00437D36"/>
    <w:rsid w:val="004A0102"/>
    <w:rsid w:val="004B5385"/>
    <w:rsid w:val="004C1998"/>
    <w:rsid w:val="004F3BD4"/>
    <w:rsid w:val="005062E9"/>
    <w:rsid w:val="0053389B"/>
    <w:rsid w:val="005A1037"/>
    <w:rsid w:val="005C4594"/>
    <w:rsid w:val="005F4BE1"/>
    <w:rsid w:val="0060695D"/>
    <w:rsid w:val="006448F7"/>
    <w:rsid w:val="006B2938"/>
    <w:rsid w:val="006C6181"/>
    <w:rsid w:val="006D7638"/>
    <w:rsid w:val="006D7B51"/>
    <w:rsid w:val="006E1852"/>
    <w:rsid w:val="0072679F"/>
    <w:rsid w:val="007578A4"/>
    <w:rsid w:val="0077094A"/>
    <w:rsid w:val="007845DE"/>
    <w:rsid w:val="007970F5"/>
    <w:rsid w:val="007C7C50"/>
    <w:rsid w:val="007D1F92"/>
    <w:rsid w:val="007E739D"/>
    <w:rsid w:val="00827C8E"/>
    <w:rsid w:val="00857104"/>
    <w:rsid w:val="00883340"/>
    <w:rsid w:val="008D30DE"/>
    <w:rsid w:val="00907897"/>
    <w:rsid w:val="009122B9"/>
    <w:rsid w:val="0091434A"/>
    <w:rsid w:val="009146F6"/>
    <w:rsid w:val="009468CF"/>
    <w:rsid w:val="00963D7A"/>
    <w:rsid w:val="009A022C"/>
    <w:rsid w:val="009A4B75"/>
    <w:rsid w:val="009F539D"/>
    <w:rsid w:val="00A44BF0"/>
    <w:rsid w:val="00A44E0E"/>
    <w:rsid w:val="00A60094"/>
    <w:rsid w:val="00A84B0E"/>
    <w:rsid w:val="00A9554C"/>
    <w:rsid w:val="00AB580F"/>
    <w:rsid w:val="00AF334A"/>
    <w:rsid w:val="00B21E6A"/>
    <w:rsid w:val="00B26929"/>
    <w:rsid w:val="00B75173"/>
    <w:rsid w:val="00BD2A7E"/>
    <w:rsid w:val="00BD54E8"/>
    <w:rsid w:val="00C0087E"/>
    <w:rsid w:val="00C056A3"/>
    <w:rsid w:val="00C20F91"/>
    <w:rsid w:val="00C65C0C"/>
    <w:rsid w:val="00C73ECA"/>
    <w:rsid w:val="00C77D97"/>
    <w:rsid w:val="00C835E6"/>
    <w:rsid w:val="00C853E2"/>
    <w:rsid w:val="00C87233"/>
    <w:rsid w:val="00C962A9"/>
    <w:rsid w:val="00CE0C11"/>
    <w:rsid w:val="00D21B3A"/>
    <w:rsid w:val="00D24C57"/>
    <w:rsid w:val="00D43271"/>
    <w:rsid w:val="00D965F0"/>
    <w:rsid w:val="00DB6F4A"/>
    <w:rsid w:val="00DC328C"/>
    <w:rsid w:val="00DD609E"/>
    <w:rsid w:val="00DD6C93"/>
    <w:rsid w:val="00E20290"/>
    <w:rsid w:val="00E275BF"/>
    <w:rsid w:val="00E45280"/>
    <w:rsid w:val="00EA31BA"/>
    <w:rsid w:val="00EC2E23"/>
    <w:rsid w:val="00EC525E"/>
    <w:rsid w:val="00EF6778"/>
    <w:rsid w:val="00F06DDD"/>
    <w:rsid w:val="00F52666"/>
    <w:rsid w:val="00F64FB4"/>
    <w:rsid w:val="00F92ACD"/>
    <w:rsid w:val="00FA65BB"/>
    <w:rsid w:val="00FC08D2"/>
    <w:rsid w:val="00FC7934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18521"/>
  <w15:docId w15:val="{A6E30DC6-52E6-4FE2-B5C3-8EE8D388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12886"/>
    <w:rPr>
      <w:kern w:val="1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195E35"/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6"/>
      </w:numPr>
      <w:tabs>
        <w:tab w:val="left" w:pos="425"/>
      </w:tabs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20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5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uiPriority w:val="99"/>
    <w:qFormat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D6334"/>
    <w:pPr>
      <w:numPr>
        <w:numId w:val="34"/>
      </w:numPr>
    </w:pPr>
  </w:style>
  <w:style w:type="paragraph" w:customStyle="1" w:styleId="ListWithNumbers">
    <w:name w:val="ListWithNumbers"/>
    <w:basedOn w:val="Standard"/>
    <w:qFormat/>
    <w:rsid w:val="00AD6334"/>
    <w:pPr>
      <w:numPr>
        <w:numId w:val="3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195E35"/>
    <w:rPr>
      <w:color w:val="808080"/>
      <w:lang w:val="de-CH"/>
    </w:r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kern w:val="10"/>
      <w:szCs w:val="28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E739D"/>
    <w:rPr>
      <w:kern w:val="10"/>
      <w:lang w:val="de-CH"/>
    </w:rPr>
  </w:style>
  <w:style w:type="character" w:styleId="Kommentarzeichen">
    <w:name w:val="annotation reference"/>
    <w:basedOn w:val="Absatz-Standardschriftart"/>
    <w:semiHidden/>
    <w:unhideWhenUsed/>
    <w:rsid w:val="0090789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0789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07897"/>
    <w:rPr>
      <w:kern w:val="1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078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07897"/>
    <w:rPr>
      <w:b/>
      <w:bCs/>
      <w:kern w:val="10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21F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C1ED9"/>
    <w:rPr>
      <w:kern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miriam.scherer@lu.ch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hristina.dahinden@lu.ch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338064\AppData\Local\Temp\officeatwork\temp0013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11AAD5BEBA4BE988F84405E4F7F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8D127-7C5F-40E1-9FA3-7E47081DE859}"/>
      </w:docPartPr>
      <w:docPartBody>
        <w:p w:rsidR="004B077B" w:rsidRDefault="004B077B">
          <w:pPr>
            <w:pStyle w:val="0511AAD5BEBA4BE988F84405E4F7F06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7B"/>
    <w:rsid w:val="00254D78"/>
    <w:rsid w:val="00294C3B"/>
    <w:rsid w:val="002E1944"/>
    <w:rsid w:val="002F4D45"/>
    <w:rsid w:val="003529A6"/>
    <w:rsid w:val="00393B3A"/>
    <w:rsid w:val="003F0E27"/>
    <w:rsid w:val="003F7081"/>
    <w:rsid w:val="004170E9"/>
    <w:rsid w:val="004B077B"/>
    <w:rsid w:val="004B5385"/>
    <w:rsid w:val="006D7638"/>
    <w:rsid w:val="00BE6C89"/>
    <w:rsid w:val="00CE0C11"/>
    <w:rsid w:val="00DC328C"/>
    <w:rsid w:val="00E45280"/>
    <w:rsid w:val="00F6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11AAD5BEBA4BE988F84405E4F7F067">
    <w:name w:val="0511AAD5BEBA4BE988F84405E4F7F067"/>
  </w:style>
  <w:style w:type="character" w:styleId="Platzhaltertext">
    <w:name w:val="Placeholder Text"/>
    <w:basedOn w:val="Absatz-Standardschriftart"/>
    <w:uiPriority w:val="99"/>
    <w:semiHidden/>
    <w:rsid w:val="004B077B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Organisation1>Dienststelle Gesundheit und Sport</Organisation1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Formulas">eNqVkU1OwzAQhfecIjISTqSopsCqJJZoK1a0jWBTqepicKbEamwHj8PP2VhwJK5QApSWHV2O5n3z3tN8vL1n186btgaS2ail4Mzc1AX4EM0LCFXOhKWBW620QgjPzq+7eeYfwGqCoJ3ts2gKBqkBhTmrQmgGQpCq0AD19sGeckb8WExuOgsW3eFji1bhtDX36HN2yuQ2j1wshrVT65ifHL+ML494Gk2AAvrCuwZ9eI35fgye8quy9Eg07PMk/Wb+CZwdCpwfClzwJFkuM7Htlo2cLXUn+qw5s7eoUD/hGALEX7rdOhN/viJ/b5DcAPWunOo=</officeatwork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fficeatwork xmlns="http://schemas.officeatwork.com/MasterProperties">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</officeatwork>
</file>

<file path=customXml/item6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0BB302DD-BCC8-4F4F-9950-0C98E8BFDC8B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A393CE47-6D34-4868-9C70-02D8CFA0A437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D86DA018-672F-4981-9B34-D2DE6F686E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781D0E-D461-419D-A9D2-AF2B2BA0F823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052D9892-5BB2-417A-BBC4-D6BA10A35393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1</Pages>
  <Words>870</Words>
  <Characters>5488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T_-_A4_hoch</vt:lpstr>
      <vt:lpstr>Organisation</vt:lpstr>
    </vt:vector>
  </TitlesOfParts>
  <Manager>Markus Rusch</Manager>
  <Company>Gesundheits- und Sozialdepartement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T_-_A4_hoch</dc:title>
  <dc:subject/>
  <dc:creator>Markus Rusch</dc:creator>
  <cp:keywords/>
  <dc:description/>
  <cp:lastModifiedBy>Scherer Miriam</cp:lastModifiedBy>
  <cp:revision>4</cp:revision>
  <cp:lastPrinted>2019-11-21T13:31:00Z</cp:lastPrinted>
  <dcterms:created xsi:type="dcterms:W3CDTF">2025-10-22T12:07:00Z</dcterms:created>
  <dcterms:modified xsi:type="dcterms:W3CDTF">2025-10-22T12:08:00Z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Markus Rusch</vt:lpwstr>
  </property>
  <property fmtid="{D5CDD505-2E9C-101B-9397-08002B2CF9AE}" pid="3" name="CMIdata.Dok_Titel">
    <vt:lpwstr/>
  </property>
  <property fmtid="{D5CDD505-2E9C-101B-9397-08002B2CF9AE}" pid="4" name="CMIdata.G_Laufnummer">
    <vt:lpwstr/>
  </property>
  <property fmtid="{D5CDD505-2E9C-101B-9397-08002B2CF9AE}" pid="5" name="CMIdata.G_Signatur">
    <vt:lpwstr/>
  </property>
  <property fmtid="{D5CDD505-2E9C-101B-9397-08002B2CF9AE}" pid="6" name="Contactperson.Direct Fax">
    <vt:lpwstr/>
  </property>
  <property fmtid="{D5CDD505-2E9C-101B-9397-08002B2CF9AE}" pid="7" name="Contactperson.Direct Phone">
    <vt:lpwstr/>
  </property>
  <property fmtid="{D5CDD505-2E9C-101B-9397-08002B2CF9AE}" pid="8" name="Contactperson.DirectFax">
    <vt:lpwstr/>
  </property>
  <property fmtid="{D5CDD505-2E9C-101B-9397-08002B2CF9AE}" pid="9" name="Contactperson.DirectPhone">
    <vt:lpwstr>+41 41 228 61 12</vt:lpwstr>
  </property>
  <property fmtid="{D5CDD505-2E9C-101B-9397-08002B2CF9AE}" pid="10" name="Contactperson.Name">
    <vt:lpwstr>Markus Rusch</vt:lpwstr>
  </property>
  <property fmtid="{D5CDD505-2E9C-101B-9397-08002B2CF9AE}" pid="11" name="Doc.Date">
    <vt:lpwstr>Datum</vt:lpwstr>
  </property>
  <property fmtid="{D5CDD505-2E9C-101B-9397-08002B2CF9AE}" pid="12" name="Doc.of">
    <vt:lpwstr>von</vt:lpwstr>
  </property>
  <property fmtid="{D5CDD505-2E9C-101B-9397-08002B2CF9AE}" pid="13" name="Doc.Page">
    <vt:lpwstr>Seite</vt:lpwstr>
  </property>
  <property fmtid="{D5CDD505-2E9C-101B-9397-08002B2CF9AE}" pid="14" name="Doc.Text">
    <vt:lpwstr>[Text]</vt:lpwstr>
  </property>
  <property fmtid="{D5CDD505-2E9C-101B-9397-08002B2CF9AE}" pid="15" name="Organisation.AddressB1">
    <vt:lpwstr>Dienststelle Gesundheit und Sport</vt:lpwstr>
  </property>
  <property fmtid="{D5CDD505-2E9C-101B-9397-08002B2CF9AE}" pid="16" name="Organisation.AddressB2">
    <vt:lpwstr/>
  </property>
  <property fmtid="{D5CDD505-2E9C-101B-9397-08002B2CF9AE}" pid="17" name="Organisation.AddressB3">
    <vt:lpwstr/>
  </property>
  <property fmtid="{D5CDD505-2E9C-101B-9397-08002B2CF9AE}" pid="18" name="Organisation.AddressB4">
    <vt:lpwstr/>
  </property>
  <property fmtid="{D5CDD505-2E9C-101B-9397-08002B2CF9AE}" pid="19" name="Organisation.Departement">
    <vt:lpwstr>Gesundheits- und Sozialdepartement</vt:lpwstr>
  </property>
  <property fmtid="{D5CDD505-2E9C-101B-9397-08002B2CF9AE}" pid="20" name="Outputprofile.External">
    <vt:lpwstr/>
  </property>
  <property fmtid="{D5CDD505-2E9C-101B-9397-08002B2CF9AE}" pid="21" name="Outputprofile.ExternalSignature">
    <vt:lpwstr/>
  </property>
  <property fmtid="{D5CDD505-2E9C-101B-9397-08002B2CF9AE}" pid="22" name="Outputprofile.Internal">
    <vt:lpwstr/>
  </property>
  <property fmtid="{D5CDD505-2E9C-101B-9397-08002B2CF9AE}" pid="23" name="OutputStatus">
    <vt:lpwstr>OutputStatus</vt:lpwstr>
  </property>
  <property fmtid="{D5CDD505-2E9C-101B-9397-08002B2CF9AE}" pid="24" name="Toolbar.Email">
    <vt:lpwstr>Toolbar.Email</vt:lpwstr>
  </property>
  <property fmtid="{D5CDD505-2E9C-101B-9397-08002B2CF9AE}" pid="25" name="Viacar.PIN">
    <vt:lpwstr> </vt:lpwstr>
  </property>
  <property fmtid="{D5CDD505-2E9C-101B-9397-08002B2CF9AE}" pid="26" name="oawInfo">
    <vt:lpwstr/>
  </property>
  <property fmtid="{D5CDD505-2E9C-101B-9397-08002B2CF9AE}" pid="27" name="oawDisplayName">
    <vt:lpwstr/>
  </property>
  <property fmtid="{D5CDD505-2E9C-101B-9397-08002B2CF9AE}" pid="28" name="oawID">
    <vt:lpwstr/>
  </property>
</Properties>
</file>